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9"/>
        <w:ind w:left="1777"/>
      </w:pPr>
      <w:r>
        <w:rPr>
          <w:spacing w:val="-6"/>
        </w:rPr>
        <w:t>Integrisane</w:t>
      </w:r>
      <w:r>
        <w:t xml:space="preserve"> </w:t>
      </w:r>
      <w:r>
        <w:rPr>
          <w:spacing w:val="-6"/>
        </w:rPr>
        <w:t>akademske</w:t>
      </w:r>
      <w:r>
        <w:rPr>
          <w:spacing w:val="8"/>
        </w:rPr>
        <w:t xml:space="preserve"> </w:t>
      </w:r>
      <w:r>
        <w:rPr>
          <w:spacing w:val="-6"/>
        </w:rPr>
        <w:t>studije</w:t>
      </w:r>
      <w:r>
        <w:rPr>
          <w:spacing w:val="1"/>
        </w:rPr>
        <w:t xml:space="preserve"> </w:t>
      </w:r>
      <w:r>
        <w:rPr>
          <w:spacing w:val="-6"/>
        </w:rPr>
        <w:t>medicine,</w:t>
      </w:r>
      <w:r>
        <w:rPr>
          <w:spacing w:val="1"/>
        </w:rPr>
        <w:t xml:space="preserve"> </w:t>
      </w:r>
      <w:r>
        <w:rPr>
          <w:spacing w:val="-6"/>
        </w:rPr>
        <w:t>5.</w:t>
      </w:r>
      <w:r>
        <w:rPr>
          <w:spacing w:val="-15"/>
        </w:rPr>
        <w:t xml:space="preserve"> </w:t>
      </w:r>
      <w:r>
        <w:rPr>
          <w:spacing w:val="-6"/>
        </w:rPr>
        <w:t>godina</w:t>
      </w:r>
    </w:p>
    <w:p>
      <w:pPr>
        <w:tabs>
          <w:tab w:val="left" w:pos="7146"/>
        </w:tabs>
        <w:spacing w:before="149" w:line="360" w:lineRule="auto"/>
        <w:ind w:left="1777" w:right="3487" w:firstLine="0"/>
        <w:jc w:val="left"/>
        <w:rPr>
          <w:b/>
          <w:sz w:val="24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1324610</wp:posOffset>
                </wp:positionH>
                <wp:positionV relativeFrom="paragraph">
                  <wp:posOffset>371475</wp:posOffset>
                </wp:positionV>
                <wp:extent cx="5449570" cy="1270"/>
                <wp:effectExtent l="0" t="0" r="0" b="0"/>
                <wp:wrapNone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9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9570">
                              <a:moveTo>
                                <a:pt x="0" y="0"/>
                              </a:moveTo>
                              <a:lnTo>
                                <a:pt x="5449570" y="0"/>
                              </a:lnTo>
                            </a:path>
                          </a:pathLst>
                        </a:custGeom>
                        <a:ln w="73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" o:spid="_x0000_s1026" o:spt="100" style="position:absolute;left:0pt;margin-left:104.3pt;margin-top:29.25pt;height:0.1pt;width:429.1pt;mso-position-horizontal-relative:page;z-index:251659264;mso-width-relative:page;mso-height-relative:page;" filled="f" stroked="t" coordsize="5449570,1" o:gfxdata="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K7NRAnYAAAACgEAAA8AAAAAAAAAAQAg&#10;AAAAIgAAAGRycy9kb3ducmV2LnhtbFBLAQIUABQAAAAIAIdO4kDSDsSTDgIAAHoEAAAOAAAAAAAA&#10;AAEAIAAAACcBAABkcnMvZTJvRG9jLnhtbFBLBQYAAAAABgAGAFkBAACnBQAAAAA=&#10;" path="m0,0l5449570,0e">
                <v:fill on="f" focussize="0,0"/>
                <v:stroke weight="0.579055118110236pt" color="#000000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b/>
          <w:w w:val="85"/>
          <w:sz w:val="24"/>
        </w:rPr>
        <w:t>Predmet: EPIDEMIOLOGIJA (M5-EPID), zimski semestar, školska</w:t>
      </w:r>
      <w:r>
        <w:rPr>
          <w:b/>
          <w:spacing w:val="40"/>
          <w:sz w:val="24"/>
        </w:rPr>
        <w:t xml:space="preserve"> </w:t>
      </w:r>
      <w:r>
        <w:rPr>
          <w:b/>
          <w:w w:val="85"/>
          <w:sz w:val="24"/>
        </w:rPr>
        <w:t>202</w:t>
      </w:r>
      <w:r>
        <w:rPr>
          <w:rFonts w:hint="default"/>
          <w:b/>
          <w:w w:val="85"/>
          <w:sz w:val="24"/>
          <w:lang w:val="en-US"/>
        </w:rPr>
        <w:t>4</w:t>
      </w:r>
      <w:r>
        <w:rPr>
          <w:b/>
          <w:w w:val="85"/>
          <w:sz w:val="24"/>
        </w:rPr>
        <w:t>/202</w:t>
      </w:r>
      <w:r>
        <w:rPr>
          <w:rFonts w:hint="default"/>
          <w:b/>
          <w:w w:val="85"/>
          <w:sz w:val="24"/>
          <w:lang w:val="en-US"/>
        </w:rPr>
        <w:t>5</w:t>
      </w:r>
      <w:r>
        <w:rPr>
          <w:b/>
          <w:w w:val="85"/>
          <w:sz w:val="24"/>
        </w:rPr>
        <w:t xml:space="preserve"> </w:t>
      </w:r>
      <w:r>
        <w:rPr>
          <w:b/>
          <w:w w:val="95"/>
          <w:sz w:val="24"/>
        </w:rPr>
        <w:t>Status predmeta: obavezan</w:t>
      </w:r>
      <w:r>
        <w:rPr>
          <w:b/>
          <w:sz w:val="24"/>
        </w:rPr>
        <w:tab/>
      </w:r>
      <w:r>
        <w:rPr>
          <w:b/>
          <w:w w:val="95"/>
          <w:sz w:val="24"/>
        </w:rPr>
        <w:t>Broj</w:t>
      </w:r>
      <w:r>
        <w:rPr>
          <w:b/>
          <w:spacing w:val="-8"/>
          <w:w w:val="95"/>
          <w:sz w:val="24"/>
        </w:rPr>
        <w:t xml:space="preserve"> </w:t>
      </w:r>
      <w:r>
        <w:rPr>
          <w:b/>
          <w:w w:val="95"/>
          <w:sz w:val="24"/>
        </w:rPr>
        <w:t>ESPB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w w:val="95"/>
          <w:sz w:val="24"/>
        </w:rPr>
        <w:t>:4</w:t>
      </w:r>
    </w:p>
    <w:p>
      <w:pPr>
        <w:pStyle w:val="5"/>
        <w:ind w:left="0"/>
        <w:rPr>
          <w:b/>
        </w:rPr>
      </w:pPr>
    </w:p>
    <w:p>
      <w:pPr>
        <w:pStyle w:val="5"/>
        <w:spacing w:before="0" w:line="360" w:lineRule="auto"/>
        <w:ind w:right="5773"/>
      </w:pPr>
      <w:r>
        <w:rPr>
          <w:b/>
        </w:rPr>
        <w:t>Šef Katedre:</w:t>
      </w:r>
      <w:r>
        <w:rPr>
          <w:b/>
          <w:spacing w:val="40"/>
        </w:rPr>
        <w:t xml:space="preserve"> </w:t>
      </w:r>
      <w:r>
        <w:t>Prof.</w:t>
      </w:r>
      <w:r>
        <w:rPr>
          <w:spacing w:val="-9"/>
        </w:rPr>
        <w:t xml:space="preserve"> </w:t>
      </w:r>
      <w:r>
        <w:t>dr</w:t>
      </w:r>
      <w:r>
        <w:rPr>
          <w:spacing w:val="-8"/>
        </w:rPr>
        <w:t xml:space="preserve"> </w:t>
      </w:r>
      <w:r>
        <w:t>Tihomir</w:t>
      </w:r>
      <w:r>
        <w:rPr>
          <w:spacing w:val="-6"/>
        </w:rPr>
        <w:t xml:space="preserve"> </w:t>
      </w:r>
      <w:r>
        <w:t>Dugandžija Institut za onkologiju Vojvodine</w:t>
      </w:r>
    </w:p>
    <w:p>
      <w:pPr>
        <w:pStyle w:val="5"/>
        <w:spacing w:before="0" w:line="292" w:lineRule="exact"/>
      </w:pPr>
      <w:r>
        <w:t>21204 Sremska</w:t>
      </w:r>
      <w:r>
        <w:rPr>
          <w:spacing w:val="-1"/>
        </w:rPr>
        <w:t xml:space="preserve"> </w:t>
      </w:r>
      <w:r>
        <w:rPr>
          <w:spacing w:val="-2"/>
        </w:rPr>
        <w:t>Kamenica</w:t>
      </w:r>
    </w:p>
    <w:p>
      <w:pPr>
        <w:pStyle w:val="5"/>
        <w:spacing w:before="149"/>
      </w:pPr>
      <w:r>
        <w:t>Telefon:</w:t>
      </w:r>
      <w:r>
        <w:rPr>
          <w:spacing w:val="-2"/>
        </w:rPr>
        <w:t xml:space="preserve"> </w:t>
      </w:r>
      <w:r>
        <w:t xml:space="preserve">021 </w:t>
      </w:r>
      <w:r>
        <w:rPr>
          <w:spacing w:val="-2"/>
        </w:rPr>
        <w:t>4805519</w:t>
      </w:r>
    </w:p>
    <w:p>
      <w:pPr>
        <w:pStyle w:val="5"/>
      </w:pPr>
      <w:r>
        <w:t>E-mail:</w:t>
      </w:r>
      <w:r>
        <w:rPr>
          <w:spacing w:val="-1"/>
        </w:rPr>
        <w:t xml:space="preserve"> </w:t>
      </w:r>
      <w:r>
        <w:fldChar w:fldCharType="begin"/>
      </w:r>
      <w:r>
        <w:instrText xml:space="preserve"> HYPERLINK "mailto:tihomir.dugandzija@mf.uns.ac.rs" \h </w:instrText>
      </w:r>
      <w:r>
        <w:fldChar w:fldCharType="separate"/>
      </w:r>
      <w:r>
        <w:rPr>
          <w:spacing w:val="-2"/>
          <w:u w:val="single"/>
        </w:rPr>
        <w:t>tihomir.dugandzija@mf.uns.ac.rs</w:t>
      </w:r>
      <w:r>
        <w:rPr>
          <w:spacing w:val="-2"/>
          <w:u w:val="single"/>
        </w:rPr>
        <w:fldChar w:fldCharType="end"/>
      </w:r>
    </w:p>
    <w:p>
      <w:pPr>
        <w:pStyle w:val="5"/>
        <w:spacing w:before="0"/>
        <w:ind w:left="0"/>
      </w:pPr>
    </w:p>
    <w:p>
      <w:pPr>
        <w:pStyle w:val="5"/>
        <w:spacing w:before="9"/>
        <w:ind w:left="0"/>
      </w:pPr>
    </w:p>
    <w:p>
      <w:pPr>
        <w:pStyle w:val="5"/>
        <w:spacing w:before="0" w:line="362" w:lineRule="auto"/>
        <w:ind w:right="4541"/>
      </w:pPr>
      <w:r>
        <w:rPr>
          <w:b/>
        </w:rPr>
        <w:t>Sekretar</w:t>
      </w:r>
      <w:r>
        <w:rPr>
          <w:b/>
          <w:spacing w:val="-5"/>
        </w:rPr>
        <w:t xml:space="preserve"> </w:t>
      </w:r>
      <w:r>
        <w:rPr>
          <w:b/>
        </w:rPr>
        <w:t>Katedre:</w:t>
      </w:r>
      <w:r>
        <w:rPr>
          <w:b/>
          <w:spacing w:val="-5"/>
        </w:rPr>
        <w:t xml:space="preserve"> </w:t>
      </w:r>
      <w:r>
        <w:t>Assist.</w:t>
      </w:r>
      <w:r>
        <w:rPr>
          <w:spacing w:val="-8"/>
        </w:rPr>
        <w:t xml:space="preserve"> </w:t>
      </w:r>
      <w:r>
        <w:t>dr</w:t>
      </w:r>
      <w:r>
        <w:rPr>
          <w:spacing w:val="-5"/>
        </w:rPr>
        <w:t xml:space="preserve"> </w:t>
      </w:r>
      <w:r>
        <w:t>sc.</w:t>
      </w:r>
      <w:r>
        <w:rPr>
          <w:spacing w:val="-7"/>
        </w:rPr>
        <w:t xml:space="preserve"> </w:t>
      </w:r>
      <w:r>
        <w:t>med.</w:t>
      </w:r>
      <w:r>
        <w:rPr>
          <w:spacing w:val="-7"/>
        </w:rPr>
        <w:t xml:space="preserve"> </w:t>
      </w:r>
      <w:r>
        <w:t>Vladimir</w:t>
      </w:r>
      <w:r>
        <w:rPr>
          <w:spacing w:val="-6"/>
        </w:rPr>
        <w:t xml:space="preserve"> </w:t>
      </w:r>
      <w:r>
        <w:t>Vuković Institut za javno zdravlje Vojvodine</w:t>
      </w:r>
    </w:p>
    <w:p>
      <w:pPr>
        <w:pStyle w:val="5"/>
        <w:spacing w:before="6"/>
      </w:pPr>
      <w:r>
        <w:t>Telefon:</w:t>
      </w:r>
      <w:r>
        <w:rPr>
          <w:spacing w:val="-3"/>
        </w:rPr>
        <w:t xml:space="preserve"> </w:t>
      </w:r>
      <w:r>
        <w:t xml:space="preserve">021 </w:t>
      </w:r>
      <w:r>
        <w:rPr>
          <w:spacing w:val="-2"/>
        </w:rPr>
        <w:t>4897883</w:t>
      </w:r>
    </w:p>
    <w:p>
      <w:pPr>
        <w:pStyle w:val="5"/>
        <w:spacing w:before="156"/>
      </w:pPr>
      <w:r>
        <w:t>E-mail:</w:t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"mailto:vladimir.vukovic@izjzv.org.rs" \h </w:instrText>
      </w:r>
      <w:r>
        <w:fldChar w:fldCharType="separate"/>
      </w:r>
      <w:r>
        <w:rPr>
          <w:spacing w:val="-2"/>
          <w:u w:val="single"/>
        </w:rPr>
        <w:t>vladimir.vukovic@izjzv.org.rs</w:t>
      </w:r>
      <w:r>
        <w:rPr>
          <w:spacing w:val="-2"/>
          <w:u w:val="single"/>
        </w:rPr>
        <w:fldChar w:fldCharType="end"/>
      </w:r>
    </w:p>
    <w:p>
      <w:pPr>
        <w:pStyle w:val="5"/>
        <w:spacing w:before="0"/>
        <w:ind w:left="0"/>
      </w:pPr>
    </w:p>
    <w:p>
      <w:pPr>
        <w:pStyle w:val="5"/>
        <w:spacing w:before="2"/>
        <w:ind w:left="0"/>
      </w:pPr>
    </w:p>
    <w:p>
      <w:pPr>
        <w:pStyle w:val="5"/>
        <w:spacing w:before="0" w:line="360" w:lineRule="auto"/>
        <w:ind w:left="1436" w:hanging="56"/>
      </w:pPr>
      <w:r>
        <w:t>Veb stranica Katedre za Epidemiologiju je na</w:t>
      </w:r>
      <w:r>
        <w:rPr>
          <w:spacing w:val="-1"/>
        </w:rPr>
        <w:t xml:space="preserve"> </w:t>
      </w:r>
      <w:r>
        <w:t>sledećoj</w:t>
      </w:r>
      <w:r>
        <w:rPr>
          <w:spacing w:val="-1"/>
        </w:rPr>
        <w:t xml:space="preserve"> </w:t>
      </w:r>
      <w:r>
        <w:t xml:space="preserve">adresi: </w:t>
      </w:r>
      <w:r>
        <w:fldChar w:fldCharType="begin"/>
      </w:r>
      <w:r>
        <w:instrText xml:space="preserve"> HYPERLINK "https://www.mf.uns.ac.rs/katedra.php?Sifra_katedre=7" \h </w:instrText>
      </w:r>
      <w:r>
        <w:fldChar w:fldCharType="separate"/>
      </w:r>
      <w:r>
        <w:rPr>
          <w:spacing w:val="-2"/>
          <w:u w:val="single"/>
        </w:rPr>
        <w:t>https://www.mf.uns.ac.rs/katedra.php?Sifra_katedre=7</w:t>
      </w:r>
      <w:r>
        <w:rPr>
          <w:spacing w:val="-2"/>
          <w:u w:val="single"/>
        </w:rPr>
        <w:fldChar w:fldCharType="end"/>
      </w:r>
    </w:p>
    <w:p>
      <w:pPr>
        <w:pStyle w:val="5"/>
        <w:ind w:left="0"/>
      </w:pPr>
    </w:p>
    <w:p>
      <w:pPr>
        <w:pStyle w:val="5"/>
        <w:spacing w:before="0" w:line="362" w:lineRule="auto"/>
      </w:pPr>
      <w:r>
        <w:t>Link</w:t>
      </w:r>
      <w:r>
        <w:rPr>
          <w:spacing w:val="-4"/>
        </w:rPr>
        <w:t xml:space="preserve"> </w:t>
      </w:r>
      <w:r>
        <w:t>ka</w:t>
      </w:r>
      <w:r>
        <w:rPr>
          <w:spacing w:val="-3"/>
        </w:rPr>
        <w:t xml:space="preserve"> </w:t>
      </w:r>
      <w:r>
        <w:t>oglasnoj</w:t>
      </w:r>
      <w:r>
        <w:rPr>
          <w:spacing w:val="-4"/>
        </w:rPr>
        <w:t xml:space="preserve"> </w:t>
      </w:r>
      <w:r>
        <w:t>tabli</w:t>
      </w:r>
      <w:r>
        <w:rPr>
          <w:spacing w:val="-3"/>
        </w:rPr>
        <w:t xml:space="preserve"> </w:t>
      </w:r>
      <w:r>
        <w:t>Katedre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Sovi (Aktelnosti</w:t>
      </w:r>
      <w:r>
        <w:rPr>
          <w:spacing w:val="-7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Katedre</w:t>
      </w:r>
      <w:r>
        <w:rPr>
          <w:spacing w:val="-4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 xml:space="preserve">Epidemiologiju): </w:t>
      </w:r>
      <w:r>
        <w:fldChar w:fldCharType="begin"/>
      </w:r>
      <w:r>
        <w:instrText xml:space="preserve"> HYPERLINK "https://sova.uns.ac.rs/login/index.php" \h </w:instrText>
      </w:r>
      <w:r>
        <w:fldChar w:fldCharType="separate"/>
      </w:r>
      <w:r>
        <w:rPr>
          <w:spacing w:val="-2"/>
          <w:u w:val="single"/>
        </w:rPr>
        <w:t>https://sova.uns.ac.rs/login/index.php</w:t>
      </w:r>
      <w:r>
        <w:rPr>
          <w:spacing w:val="-2"/>
          <w:u w:val="single"/>
        </w:rPr>
        <w:fldChar w:fldCharType="end"/>
      </w:r>
    </w:p>
    <w:p>
      <w:pPr>
        <w:pStyle w:val="5"/>
        <w:spacing w:before="142"/>
        <w:ind w:left="0"/>
      </w:pPr>
    </w:p>
    <w:p>
      <w:pPr>
        <w:pStyle w:val="5"/>
        <w:tabs>
          <w:tab w:val="left" w:pos="2030"/>
          <w:tab w:val="left" w:pos="2498"/>
          <w:tab w:val="left" w:pos="3404"/>
          <w:tab w:val="left" w:pos="3903"/>
          <w:tab w:val="left" w:pos="4825"/>
          <w:tab w:val="left" w:pos="5324"/>
          <w:tab w:val="left" w:pos="6054"/>
          <w:tab w:val="left" w:pos="7131"/>
          <w:tab w:val="left" w:pos="7599"/>
          <w:tab w:val="left" w:pos="8390"/>
          <w:tab w:val="left" w:pos="9407"/>
        </w:tabs>
        <w:spacing w:before="0"/>
      </w:pPr>
      <w:r>
        <w:rPr>
          <w:spacing w:val="-4"/>
        </w:rPr>
        <w:t>Link</w:t>
      </w:r>
      <w:r>
        <w:tab/>
      </w:r>
      <w:r>
        <w:rPr>
          <w:spacing w:val="-5"/>
        </w:rPr>
        <w:t>za</w:t>
      </w:r>
      <w:r>
        <w:tab/>
      </w:r>
      <w:r>
        <w:rPr>
          <w:spacing w:val="-2"/>
        </w:rPr>
        <w:t>učenje</w:t>
      </w:r>
      <w:r>
        <w:tab/>
      </w:r>
      <w:r>
        <w:rPr>
          <w:spacing w:val="-5"/>
        </w:rPr>
        <w:t>na</w:t>
      </w:r>
      <w:r>
        <w:tab/>
      </w:r>
      <w:r>
        <w:rPr>
          <w:spacing w:val="-2"/>
        </w:rPr>
        <w:t>daljinu</w:t>
      </w:r>
      <w:r>
        <w:tab/>
      </w:r>
      <w:r>
        <w:rPr>
          <w:spacing w:val="-5"/>
        </w:rPr>
        <w:t>na</w:t>
      </w:r>
      <w:r>
        <w:tab/>
      </w:r>
      <w:r>
        <w:rPr>
          <w:spacing w:val="-2"/>
        </w:rPr>
        <w:t>sajtu</w:t>
      </w:r>
      <w:r>
        <w:tab/>
      </w:r>
      <w:r>
        <w:rPr>
          <w:spacing w:val="-2"/>
        </w:rPr>
        <w:t>Instituta</w:t>
      </w:r>
      <w:r>
        <w:tab/>
      </w:r>
      <w:r>
        <w:rPr>
          <w:spacing w:val="-5"/>
        </w:rPr>
        <w:t>za</w:t>
      </w:r>
      <w:r>
        <w:tab/>
      </w:r>
      <w:r>
        <w:rPr>
          <w:spacing w:val="-2"/>
        </w:rPr>
        <w:t>javno</w:t>
      </w:r>
      <w:r>
        <w:tab/>
      </w:r>
      <w:r>
        <w:rPr>
          <w:spacing w:val="-2"/>
        </w:rPr>
        <w:t>zdravlje</w:t>
      </w:r>
      <w:r>
        <w:tab/>
      </w:r>
      <w:r>
        <w:rPr>
          <w:spacing w:val="-2"/>
        </w:rPr>
        <w:t>Vojvodine:</w:t>
      </w:r>
    </w:p>
    <w:p>
      <w:pPr>
        <w:spacing w:before="145"/>
        <w:ind w:left="1381" w:right="0" w:firstLine="0"/>
        <w:jc w:val="left"/>
        <w:rPr>
          <w:rFonts w:ascii="Verdana" w:hAnsi="Verdana"/>
          <w:sz w:val="20"/>
        </w:rPr>
      </w:pPr>
      <w:r>
        <w:fldChar w:fldCharType="begin"/>
      </w:r>
      <w:r>
        <w:instrText xml:space="preserve"> HYPERLINK "https://apps.izjzv.org.rs/moodle" \h </w:instrText>
      </w:r>
      <w:r>
        <w:fldChar w:fldCharType="separate"/>
      </w:r>
      <w:r>
        <w:rPr>
          <w:rFonts w:ascii="Verdana" w:hAnsi="Verdana"/>
          <w:sz w:val="20"/>
          <w:u w:val="single"/>
        </w:rPr>
        <w:t>https://apps.izjzv.org.rs/moodle</w:t>
      </w:r>
      <w:r>
        <w:rPr>
          <w:rFonts w:ascii="Verdana" w:hAnsi="Verdana"/>
          <w:sz w:val="20"/>
          <w:u w:val="single"/>
        </w:rPr>
        <w:fldChar w:fldCharType="end"/>
      </w:r>
      <w:r>
        <w:rPr>
          <w:rFonts w:ascii="Verdana" w:hAnsi="Verdana"/>
          <w:spacing w:val="-14"/>
          <w:sz w:val="20"/>
        </w:rPr>
        <w:t xml:space="preserve"> </w:t>
      </w:r>
      <w:r>
        <w:rPr>
          <w:rFonts w:ascii="Verdana" w:hAnsi="Verdana"/>
          <w:sz w:val="20"/>
        </w:rPr>
        <w:t>(prijavljujete</w:t>
      </w:r>
      <w:r>
        <w:rPr>
          <w:rFonts w:ascii="Verdana" w:hAnsi="Verdana"/>
          <w:spacing w:val="-16"/>
          <w:sz w:val="20"/>
        </w:rPr>
        <w:t xml:space="preserve"> </w:t>
      </w:r>
      <w:r>
        <w:rPr>
          <w:rFonts w:ascii="Verdana" w:hAnsi="Verdana"/>
          <w:sz w:val="20"/>
        </w:rPr>
        <w:t>se</w:t>
      </w:r>
      <w:r>
        <w:rPr>
          <w:rFonts w:ascii="Verdana" w:hAnsi="Verdana"/>
          <w:spacing w:val="-15"/>
          <w:sz w:val="20"/>
        </w:rPr>
        <w:t xml:space="preserve"> </w:t>
      </w:r>
      <w:r>
        <w:rPr>
          <w:rFonts w:ascii="Verdana" w:hAnsi="Verdana"/>
          <w:sz w:val="20"/>
        </w:rPr>
        <w:t>kao</w:t>
      </w:r>
      <w:r>
        <w:rPr>
          <w:rFonts w:ascii="Verdana" w:hAnsi="Verdana"/>
          <w:spacing w:val="-16"/>
          <w:sz w:val="20"/>
        </w:rPr>
        <w:t xml:space="preserve"> </w:t>
      </w:r>
      <w:r>
        <w:rPr>
          <w:rFonts w:ascii="Verdana" w:hAnsi="Verdana"/>
          <w:spacing w:val="-2"/>
          <w:sz w:val="20"/>
        </w:rPr>
        <w:t>„gosti“)</w:t>
      </w:r>
    </w:p>
    <w:p>
      <w:pPr>
        <w:pStyle w:val="5"/>
        <w:spacing w:before="196"/>
        <w:ind w:left="0"/>
        <w:rPr>
          <w:rFonts w:ascii="Verdana"/>
        </w:rPr>
      </w:pPr>
    </w:p>
    <w:p>
      <w:pPr>
        <w:pStyle w:val="5"/>
        <w:tabs>
          <w:tab w:val="left" w:pos="2518"/>
          <w:tab w:val="left" w:pos="2926"/>
          <w:tab w:val="left" w:pos="4192"/>
          <w:tab w:val="left" w:pos="5010"/>
          <w:tab w:val="left" w:pos="6546"/>
          <w:tab w:val="left" w:pos="7691"/>
          <w:tab w:val="left" w:pos="8121"/>
          <w:tab w:val="left" w:pos="8613"/>
          <w:tab w:val="left" w:pos="9604"/>
        </w:tabs>
        <w:spacing w:before="0" w:line="360" w:lineRule="auto"/>
        <w:ind w:right="1592"/>
      </w:pPr>
      <w:r>
        <w:rPr>
          <w:spacing w:val="-2"/>
        </w:rPr>
        <w:t>Pravilnik</w:t>
      </w:r>
      <w:r>
        <w:tab/>
      </w:r>
      <w:r>
        <w:rPr>
          <w:spacing w:val="-10"/>
        </w:rPr>
        <w:t>o</w:t>
      </w:r>
      <w:r>
        <w:tab/>
      </w:r>
      <w:r>
        <w:rPr>
          <w:spacing w:val="-2"/>
        </w:rPr>
        <w:t>polaganju</w:t>
      </w:r>
      <w:r>
        <w:tab/>
      </w:r>
      <w:r>
        <w:rPr>
          <w:spacing w:val="-2"/>
        </w:rPr>
        <w:t>ispita</w:t>
      </w:r>
      <w:r>
        <w:tab/>
      </w:r>
      <w:r>
        <w:rPr>
          <w:spacing w:val="-2"/>
        </w:rPr>
        <w:t>Medicinskog</w:t>
      </w:r>
      <w:r>
        <w:tab/>
      </w:r>
      <w:r>
        <w:rPr>
          <w:spacing w:val="-2"/>
        </w:rPr>
        <w:t>fakulteta</w:t>
      </w:r>
      <w:r>
        <w:tab/>
      </w:r>
      <w:r>
        <w:rPr>
          <w:spacing w:val="-6"/>
        </w:rPr>
        <w:t>je</w:t>
      </w:r>
      <w:r>
        <w:tab/>
      </w:r>
      <w:r>
        <w:rPr>
          <w:spacing w:val="-6"/>
        </w:rPr>
        <w:t>na</w:t>
      </w:r>
      <w:r>
        <w:tab/>
      </w:r>
      <w:r>
        <w:rPr>
          <w:spacing w:val="-2"/>
        </w:rPr>
        <w:t>sledećoj</w:t>
      </w:r>
      <w:r>
        <w:tab/>
      </w:r>
      <w:r>
        <w:rPr>
          <w:spacing w:val="-10"/>
        </w:rPr>
        <w:t xml:space="preserve">adresi: </w:t>
      </w:r>
      <w:r>
        <w:fldChar w:fldCharType="begin"/>
      </w:r>
      <w:r>
        <w:instrText xml:space="preserve"> HYPERLINK "https://www.mf.uns.ac.rs/files/pravilnici/PRAVILNIK%20O%20POLAGANJU%20ISPITA-PRE%C4%8CI%C5%A0%C4%86EN%20TEKST%201.3.2021.pdf" \h </w:instrText>
      </w:r>
      <w:r>
        <w:fldChar w:fldCharType="separate"/>
      </w:r>
      <w:r>
        <w:rPr>
          <w:spacing w:val="-2"/>
          <w:u w:val="single"/>
        </w:rPr>
        <w:t>https://www.mf.uns.ac.rs/files/pravilnici/PRAVILNIK%20O%20POLAGANJU%20ISPITA-</w:t>
      </w:r>
      <w:r>
        <w:rPr>
          <w:spacing w:val="-2"/>
          <w:u w:val="single"/>
        </w:rPr>
        <w:fldChar w:fldCharType="end"/>
      </w:r>
      <w:r>
        <w:rPr>
          <w:spacing w:val="80"/>
        </w:rPr>
        <w:t xml:space="preserve"> </w:t>
      </w:r>
      <w:r>
        <w:fldChar w:fldCharType="begin"/>
      </w:r>
      <w:r>
        <w:instrText xml:space="preserve"> HYPERLINK "https://www.mf.uns.ac.rs/files/pravilnici/PRAVILNIK%20O%20POLAGANJU%20ISPITA-PRE%C4%8CI%C5%A0%C4%86EN%20TEKST%201.3.2021.pdf" \h </w:instrText>
      </w:r>
      <w:r>
        <w:fldChar w:fldCharType="separate"/>
      </w:r>
      <w:r>
        <w:rPr>
          <w:spacing w:val="-2"/>
          <w:u w:val="single"/>
        </w:rPr>
        <w:t>PRE%C4%8CI%C5%A0%C4%86EN%20TEKST%201.3.2021.pdf</w:t>
      </w:r>
      <w:r>
        <w:rPr>
          <w:spacing w:val="-2"/>
          <w:u w:val="single"/>
        </w:rPr>
        <w:fldChar w:fldCharType="end"/>
      </w:r>
    </w:p>
    <w:p>
      <w:pPr>
        <w:spacing w:after="0" w:line="360" w:lineRule="auto"/>
        <w:sectPr>
          <w:type w:val="continuous"/>
          <w:pgSz w:w="12240" w:h="15840"/>
          <w:pgMar w:top="860" w:right="100" w:bottom="280" w:left="340" w:header="720" w:footer="720" w:gutter="0"/>
          <w:cols w:space="720" w:num="1"/>
        </w:sectPr>
      </w:pPr>
    </w:p>
    <w:p>
      <w:pPr>
        <w:pStyle w:val="2"/>
        <w:spacing w:before="39" w:line="388" w:lineRule="auto"/>
        <w:ind w:left="3954" w:right="4168" w:firstLine="1317"/>
      </w:pPr>
      <w:r>
        <w:rPr>
          <w:spacing w:val="-2"/>
          <w:u w:val="thick"/>
        </w:rPr>
        <w:t>Nastavnici</w:t>
      </w:r>
      <w:r>
        <w:rPr>
          <w:spacing w:val="80"/>
        </w:rPr>
        <w:t xml:space="preserve"> </w:t>
      </w:r>
      <w:r>
        <w:rPr>
          <w:u w:val="single"/>
        </w:rPr>
        <w:t>Konsultacije:</w:t>
      </w:r>
      <w:r>
        <w:rPr>
          <w:spacing w:val="-13"/>
          <w:u w:val="single"/>
        </w:rPr>
        <w:t xml:space="preserve"> </w:t>
      </w:r>
      <w:r>
        <w:rPr>
          <w:u w:val="single"/>
        </w:rPr>
        <w:t>dogovor</w:t>
      </w:r>
      <w:r>
        <w:rPr>
          <w:spacing w:val="-13"/>
          <w:u w:val="single"/>
        </w:rPr>
        <w:t xml:space="preserve"> </w:t>
      </w:r>
      <w:r>
        <w:rPr>
          <w:u w:val="single"/>
        </w:rPr>
        <w:t>putem</w:t>
      </w:r>
      <w:r>
        <w:rPr>
          <w:spacing w:val="-13"/>
          <w:u w:val="single"/>
        </w:rPr>
        <w:t xml:space="preserve"> </w:t>
      </w:r>
      <w:r>
        <w:rPr>
          <w:u w:val="single"/>
        </w:rPr>
        <w:t>e-maila</w:t>
      </w:r>
    </w:p>
    <w:p>
      <w:pPr>
        <w:pStyle w:val="5"/>
        <w:spacing w:before="109"/>
        <w:ind w:left="0"/>
        <w:rPr>
          <w:b/>
          <w:sz w:val="20"/>
        </w:rPr>
      </w:pPr>
    </w:p>
    <w:p>
      <w:pPr>
        <w:spacing w:after="0"/>
        <w:rPr>
          <w:sz w:val="20"/>
        </w:rPr>
        <w:sectPr>
          <w:footerReference r:id="rId5" w:type="default"/>
          <w:pgSz w:w="12240" w:h="15840"/>
          <w:pgMar w:top="800" w:right="100" w:bottom="1240" w:left="340" w:header="0" w:footer="1052" w:gutter="0"/>
          <w:pgNumType w:start="2"/>
          <w:cols w:space="720" w:num="1"/>
        </w:sectPr>
      </w:pPr>
    </w:p>
    <w:p>
      <w:pPr>
        <w:pStyle w:val="5"/>
        <w:spacing w:before="88"/>
      </w:pPr>
      <w:r>
        <w:rPr>
          <w:spacing w:val="-2"/>
        </w:rPr>
        <w:t>Prof.</w:t>
      </w:r>
      <w:r>
        <w:rPr>
          <w:spacing w:val="-5"/>
        </w:rPr>
        <w:t xml:space="preserve"> </w:t>
      </w:r>
      <w:r>
        <w:rPr>
          <w:spacing w:val="-2"/>
        </w:rPr>
        <w:t>dr</w:t>
      </w:r>
      <w:r>
        <w:rPr>
          <w:spacing w:val="-4"/>
        </w:rPr>
        <w:t xml:space="preserve"> </w:t>
      </w:r>
      <w:r>
        <w:rPr>
          <w:spacing w:val="-2"/>
        </w:rPr>
        <w:t>Vladimir</w:t>
      </w:r>
      <w:r>
        <w:rPr>
          <w:spacing w:val="-4"/>
        </w:rPr>
        <w:t xml:space="preserve"> </w:t>
      </w:r>
      <w:r>
        <w:rPr>
          <w:spacing w:val="-2"/>
        </w:rPr>
        <w:t>Petrović</w:t>
      </w:r>
    </w:p>
    <w:p>
      <w:pPr>
        <w:spacing w:before="146" w:line="362" w:lineRule="auto"/>
        <w:ind w:left="1381" w:right="38" w:firstLine="0"/>
        <w:jc w:val="left"/>
        <w:rPr>
          <w:sz w:val="22"/>
        </w:rPr>
      </w:pPr>
      <w:r>
        <w:rPr>
          <w:sz w:val="24"/>
        </w:rPr>
        <w:t>Institut za javno zdravlje Vojvodine E-mail:</w:t>
      </w:r>
      <w:r>
        <w:rPr>
          <w:spacing w:val="-11"/>
          <w:sz w:val="24"/>
        </w:rPr>
        <w:t xml:space="preserve"> </w:t>
      </w:r>
      <w:r>
        <w:fldChar w:fldCharType="begin"/>
      </w:r>
      <w:r>
        <w:instrText xml:space="preserve"> HYPERLINK "mailto:vladimir.petrovic@izjzv.org.rs" \h </w:instrText>
      </w:r>
      <w:r>
        <w:fldChar w:fldCharType="separate"/>
      </w:r>
      <w:r>
        <w:rPr>
          <w:spacing w:val="-2"/>
          <w:sz w:val="22"/>
          <w:u w:val="single"/>
        </w:rPr>
        <w:t>vladimir.petrovic@izjzv.org.rs</w:t>
      </w:r>
      <w:r>
        <w:rPr>
          <w:spacing w:val="-2"/>
          <w:sz w:val="22"/>
          <w:u w:val="single"/>
        </w:rPr>
        <w:fldChar w:fldCharType="end"/>
      </w:r>
    </w:p>
    <w:p>
      <w:pPr>
        <w:pStyle w:val="5"/>
        <w:spacing w:before="52"/>
      </w:pPr>
      <w:r>
        <w:br w:type="column"/>
      </w:r>
      <w:r>
        <w:t>Prof.</w:t>
      </w:r>
      <w:r>
        <w:rPr>
          <w:spacing w:val="7"/>
        </w:rPr>
        <w:t xml:space="preserve"> </w:t>
      </w:r>
      <w:r>
        <w:t>dr</w:t>
      </w:r>
      <w:r>
        <w:rPr>
          <w:spacing w:val="5"/>
        </w:rPr>
        <w:t xml:space="preserve"> </w:t>
      </w:r>
      <w:r>
        <w:t>Gorana</w:t>
      </w:r>
      <w:r>
        <w:rPr>
          <w:spacing w:val="13"/>
        </w:rPr>
        <w:t xml:space="preserve"> </w:t>
      </w:r>
      <w:r>
        <w:rPr>
          <w:spacing w:val="-2"/>
        </w:rPr>
        <w:t>Dragovac</w:t>
      </w:r>
    </w:p>
    <w:p>
      <w:pPr>
        <w:pStyle w:val="5"/>
        <w:spacing w:before="182" w:line="391" w:lineRule="auto"/>
        <w:ind w:right="1673" w:firstLine="2"/>
      </w:pPr>
      <w:r>
        <w:t>Institut</w:t>
      </w:r>
      <w:r>
        <w:rPr>
          <w:spacing w:val="-10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javno</w:t>
      </w:r>
      <w:r>
        <w:rPr>
          <w:spacing w:val="-12"/>
        </w:rPr>
        <w:t xml:space="preserve"> </w:t>
      </w:r>
      <w:r>
        <w:t>zdravlje</w:t>
      </w:r>
      <w:r>
        <w:rPr>
          <w:spacing w:val="-12"/>
        </w:rPr>
        <w:t xml:space="preserve"> </w:t>
      </w:r>
      <w:r>
        <w:t xml:space="preserve">Vojvodine E-mail: </w:t>
      </w:r>
      <w:r>
        <w:fldChar w:fldCharType="begin"/>
      </w:r>
      <w:r>
        <w:instrText xml:space="preserve"> HYPERLINK "mailto:goranans@hotmail.com" \h </w:instrText>
      </w:r>
      <w:r>
        <w:fldChar w:fldCharType="separate"/>
      </w:r>
      <w:r>
        <w:rPr>
          <w:u w:val="single"/>
        </w:rPr>
        <w:t>goranans@hotmail.com</w:t>
      </w:r>
      <w:r>
        <w:rPr>
          <w:u w:val="single"/>
        </w:rPr>
        <w:fldChar w:fldCharType="end"/>
      </w:r>
    </w:p>
    <w:p>
      <w:pPr>
        <w:spacing w:after="0" w:line="391" w:lineRule="auto"/>
        <w:sectPr>
          <w:type w:val="continuous"/>
          <w:pgSz w:w="12240" w:h="15840"/>
          <w:pgMar w:top="860" w:right="100" w:bottom="280" w:left="340" w:header="0" w:footer="1052" w:gutter="0"/>
          <w:cols w:equalWidth="0" w:num="2">
            <w:col w:w="4894" w:space="447"/>
            <w:col w:w="6459"/>
          </w:cols>
        </w:sectPr>
      </w:pPr>
    </w:p>
    <w:p>
      <w:pPr>
        <w:pStyle w:val="5"/>
        <w:spacing w:before="144"/>
        <w:ind w:left="0"/>
      </w:pPr>
    </w:p>
    <w:p>
      <w:pPr>
        <w:pStyle w:val="5"/>
        <w:tabs>
          <w:tab w:val="left" w:pos="6707"/>
        </w:tabs>
        <w:spacing w:before="0"/>
      </w:pPr>
      <w:r>
        <w:t>Prof.</w:t>
      </w:r>
      <w:r>
        <w:rPr>
          <w:spacing w:val="8"/>
        </w:rPr>
        <w:t xml:space="preserve"> </w:t>
      </w:r>
      <w:r>
        <w:t>dr</w:t>
      </w:r>
      <w:r>
        <w:rPr>
          <w:spacing w:val="5"/>
        </w:rPr>
        <w:t xml:space="preserve"> </w:t>
      </w:r>
      <w:r>
        <w:t>Tihomir</w:t>
      </w:r>
      <w:r>
        <w:rPr>
          <w:spacing w:val="10"/>
        </w:rPr>
        <w:t xml:space="preserve"> </w:t>
      </w:r>
      <w:r>
        <w:rPr>
          <w:spacing w:val="-2"/>
        </w:rPr>
        <w:t>Dugandžija</w:t>
      </w:r>
      <w:r>
        <w:tab/>
      </w:r>
      <w:r>
        <w:t>Prof.</w:t>
      </w:r>
      <w:r>
        <w:rPr>
          <w:spacing w:val="-6"/>
        </w:rPr>
        <w:t xml:space="preserve"> </w:t>
      </w:r>
      <w:r>
        <w:t>dr</w:t>
      </w:r>
      <w:r>
        <w:rPr>
          <w:spacing w:val="-3"/>
        </w:rPr>
        <w:t xml:space="preserve"> </w:t>
      </w:r>
      <w:r>
        <w:t>Mioljub</w:t>
      </w:r>
      <w:r>
        <w:rPr>
          <w:spacing w:val="-1"/>
        </w:rPr>
        <w:t xml:space="preserve"> </w:t>
      </w:r>
      <w:r>
        <w:rPr>
          <w:spacing w:val="-2"/>
        </w:rPr>
        <w:t>Ristić</w:t>
      </w:r>
    </w:p>
    <w:p>
      <w:pPr>
        <w:pStyle w:val="5"/>
        <w:tabs>
          <w:tab w:val="left" w:pos="6676"/>
        </w:tabs>
        <w:spacing w:line="360" w:lineRule="auto"/>
        <w:ind w:right="1643"/>
      </w:pPr>
      <w:r>
        <w:t>Institut za onkologiju Vojvodine</w:t>
      </w:r>
      <w:r>
        <w:tab/>
      </w:r>
      <w:r>
        <w:t xml:space="preserve">Institut za javno zdravlje Vojvodine E-mail: </w:t>
      </w:r>
      <w:r>
        <w:fldChar w:fldCharType="begin"/>
      </w:r>
      <w:r>
        <w:instrText xml:space="preserve"> HYPERLINK "mailto:tihomir.dugandzija@mf.uns.ac.rs" \h </w:instrText>
      </w:r>
      <w:r>
        <w:fldChar w:fldCharType="separate"/>
      </w:r>
      <w:r>
        <w:rPr>
          <w:u w:val="single"/>
        </w:rPr>
        <w:t>tihomir.dugandzija@mf.uns.ac.rs</w:t>
      </w:r>
      <w:r>
        <w:rPr>
          <w:u w:val="single"/>
        </w:rPr>
        <w:fldChar w:fldCharType="end"/>
      </w:r>
      <w:r>
        <w:tab/>
      </w:r>
      <w:r>
        <w:rPr>
          <w:spacing w:val="-25"/>
        </w:rPr>
        <w:t xml:space="preserve"> </w:t>
      </w:r>
      <w:r>
        <w:t>E-mail:</w:t>
      </w:r>
      <w:r>
        <w:rPr>
          <w:spacing w:val="40"/>
        </w:rPr>
        <w:t xml:space="preserve"> </w:t>
      </w:r>
      <w:r>
        <w:fldChar w:fldCharType="begin"/>
      </w:r>
      <w:r>
        <w:instrText xml:space="preserve"> HYPERLINK "mailto:mioljub.ristic@izjzv.org.rs" \h </w:instrText>
      </w:r>
      <w:r>
        <w:fldChar w:fldCharType="separate"/>
      </w:r>
      <w:r>
        <w:rPr>
          <w:u w:val="single"/>
        </w:rPr>
        <w:t>mioljub.ristic@izjzv.org.rs</w:t>
      </w:r>
      <w:r>
        <w:rPr>
          <w:u w:val="single"/>
        </w:rPr>
        <w:fldChar w:fldCharType="end"/>
      </w:r>
    </w:p>
    <w:p>
      <w:pPr>
        <w:pStyle w:val="5"/>
        <w:spacing w:before="156"/>
        <w:ind w:left="0"/>
      </w:pPr>
    </w:p>
    <w:p>
      <w:pPr>
        <w:pStyle w:val="5"/>
        <w:tabs>
          <w:tab w:val="left" w:pos="6789"/>
        </w:tabs>
        <w:spacing w:before="0"/>
      </w:pPr>
      <w:r>
        <w:t>Prof.</w:t>
      </w:r>
      <w:r>
        <w:rPr>
          <w:spacing w:val="-2"/>
        </w:rPr>
        <w:t xml:space="preserve"> </w:t>
      </w:r>
      <w:r>
        <w:t>dr</w:t>
      </w:r>
      <w:r>
        <w:rPr>
          <w:spacing w:val="13"/>
        </w:rPr>
        <w:t xml:space="preserve"> </w:t>
      </w:r>
      <w:r>
        <w:t>Jelena</w:t>
      </w:r>
      <w:r>
        <w:rPr>
          <w:spacing w:val="10"/>
        </w:rPr>
        <w:t xml:space="preserve"> </w:t>
      </w:r>
      <w:r>
        <w:t>Đekić</w:t>
      </w:r>
      <w:r>
        <w:rPr>
          <w:spacing w:val="10"/>
        </w:rPr>
        <w:t xml:space="preserve"> </w:t>
      </w:r>
      <w:r>
        <w:rPr>
          <w:spacing w:val="-2"/>
        </w:rPr>
        <w:t>Malbaša</w:t>
      </w:r>
      <w:r>
        <w:tab/>
      </w:r>
      <w:r>
        <w:t>Doc.</w:t>
      </w:r>
      <w:r>
        <w:rPr>
          <w:spacing w:val="-6"/>
        </w:rPr>
        <w:t xml:space="preserve"> </w:t>
      </w:r>
      <w:r>
        <w:t>dr</w:t>
      </w:r>
      <w:r>
        <w:rPr>
          <w:spacing w:val="-5"/>
        </w:rPr>
        <w:t xml:space="preserve"> </w:t>
      </w:r>
      <w:r>
        <w:t>Smiljana</w:t>
      </w:r>
      <w:r>
        <w:rPr>
          <w:spacing w:val="-2"/>
        </w:rPr>
        <w:t xml:space="preserve"> Rajčević</w:t>
      </w:r>
    </w:p>
    <w:p>
      <w:pPr>
        <w:pStyle w:val="5"/>
        <w:tabs>
          <w:tab w:val="left" w:pos="6758"/>
        </w:tabs>
        <w:spacing w:before="149" w:line="360" w:lineRule="auto"/>
        <w:ind w:right="1457"/>
      </w:pPr>
      <w:r>
        <w:t>Institut za plućne bolesti Vojvodine</w:t>
      </w:r>
      <w:r>
        <w:tab/>
      </w:r>
      <w:r>
        <w:rPr>
          <w:spacing w:val="-46"/>
        </w:rPr>
        <w:t xml:space="preserve"> </w:t>
      </w:r>
      <w:r>
        <w:t xml:space="preserve">Institut za javno zdravlje Vojvodine E-mail: </w:t>
      </w:r>
      <w:r>
        <w:fldChar w:fldCharType="begin"/>
      </w:r>
      <w:r>
        <w:instrText xml:space="preserve"> HYPERLINK "mailto:jelena.djekic-malbasa@mf.uns.ac.rs" \h </w:instrText>
      </w:r>
      <w:r>
        <w:fldChar w:fldCharType="separate"/>
      </w:r>
      <w:r>
        <w:rPr>
          <w:u w:val="single"/>
        </w:rPr>
        <w:t>jelena.djekic-malbasa@mf.uns.ac.rs</w:t>
      </w:r>
      <w:r>
        <w:rPr>
          <w:u w:val="single"/>
        </w:rPr>
        <w:fldChar w:fldCharType="end"/>
      </w:r>
      <w:r>
        <w:tab/>
      </w:r>
      <w:r>
        <w:t>E-mail:</w:t>
      </w:r>
      <w:r>
        <w:rPr>
          <w:spacing w:val="-14"/>
        </w:rPr>
        <w:t xml:space="preserve"> </w:t>
      </w:r>
      <w:r>
        <w:fldChar w:fldCharType="begin"/>
      </w:r>
      <w:r>
        <w:instrText xml:space="preserve"> HYPERLINK "mailto:smiljana.rajcevic@izjzv.org.rs" \h </w:instrText>
      </w:r>
      <w:r>
        <w:fldChar w:fldCharType="separate"/>
      </w:r>
      <w:r>
        <w:rPr>
          <w:u w:val="single"/>
        </w:rPr>
        <w:t>smiljana.rajcevic@izjzv.org.rs</w:t>
      </w:r>
      <w:r>
        <w:rPr>
          <w:u w:val="single"/>
        </w:rPr>
        <w:fldChar w:fldCharType="end"/>
      </w:r>
    </w:p>
    <w:p>
      <w:pPr>
        <w:pStyle w:val="5"/>
        <w:spacing w:before="9"/>
        <w:ind w:left="0"/>
      </w:pPr>
    </w:p>
    <w:p>
      <w:pPr>
        <w:pStyle w:val="5"/>
        <w:spacing w:before="0"/>
      </w:pPr>
      <w:r>
        <w:t>Doc.</w:t>
      </w:r>
      <w:r>
        <w:rPr>
          <w:spacing w:val="-2"/>
        </w:rPr>
        <w:t xml:space="preserve"> </w:t>
      </w:r>
      <w:r>
        <w:t>dr</w:t>
      </w:r>
      <w:r>
        <w:rPr>
          <w:spacing w:val="79"/>
          <w:w w:val="150"/>
        </w:rPr>
        <w:t xml:space="preserve"> </w:t>
      </w:r>
      <w:r>
        <w:t>Snežana</w:t>
      </w:r>
      <w:r>
        <w:rPr>
          <w:spacing w:val="-3"/>
        </w:rPr>
        <w:t xml:space="preserve"> </w:t>
      </w:r>
      <w:r>
        <w:rPr>
          <w:spacing w:val="-4"/>
        </w:rPr>
        <w:t>Medić</w:t>
      </w:r>
    </w:p>
    <w:p>
      <w:pPr>
        <w:pStyle w:val="5"/>
        <w:spacing w:before="158" w:line="369" w:lineRule="auto"/>
        <w:ind w:right="6939"/>
      </w:pPr>
      <w:r>
        <w:t xml:space="preserve">Institut za javno zdravlje Vojvodine E-mail: </w:t>
      </w:r>
      <w:r>
        <w:fldChar w:fldCharType="begin"/>
      </w:r>
      <w:r>
        <w:instrText xml:space="preserve"> HYPERLINK "mailto:snezana.medic@izjzv.org.rs" \h </w:instrText>
      </w:r>
      <w:r>
        <w:fldChar w:fldCharType="separate"/>
      </w:r>
      <w:r>
        <w:rPr>
          <w:u w:val="single"/>
        </w:rPr>
        <w:t>snezana.medic@izjzv.org.rs</w:t>
      </w:r>
      <w:r>
        <w:rPr>
          <w:u w:val="single"/>
        </w:rPr>
        <w:fldChar w:fldCharType="end"/>
      </w:r>
    </w:p>
    <w:p>
      <w:pPr>
        <w:pStyle w:val="5"/>
        <w:spacing w:before="0"/>
        <w:ind w:left="0"/>
      </w:pPr>
    </w:p>
    <w:p>
      <w:pPr>
        <w:pStyle w:val="5"/>
        <w:spacing w:before="0"/>
        <w:ind w:left="0"/>
      </w:pPr>
    </w:p>
    <w:p>
      <w:pPr>
        <w:pStyle w:val="5"/>
        <w:spacing w:before="48"/>
        <w:ind w:left="0"/>
      </w:pPr>
    </w:p>
    <w:p>
      <w:pPr>
        <w:pStyle w:val="2"/>
        <w:spacing w:line="388" w:lineRule="auto"/>
        <w:ind w:left="4074" w:right="4048" w:firstLine="1377"/>
      </w:pPr>
      <w:r>
        <w:rPr>
          <w:spacing w:val="-2"/>
          <w:u w:val="thick"/>
        </w:rPr>
        <w:t>Saradnici</w:t>
      </w:r>
      <w:r>
        <w:rPr>
          <w:spacing w:val="40"/>
        </w:rPr>
        <w:t xml:space="preserve">  </w:t>
      </w:r>
      <w:r>
        <w:rPr>
          <w:u w:val="single"/>
        </w:rPr>
        <w:t>Konsultacije:</w:t>
      </w:r>
      <w:r>
        <w:rPr>
          <w:spacing w:val="-13"/>
          <w:u w:val="single"/>
        </w:rPr>
        <w:t xml:space="preserve"> </w:t>
      </w:r>
      <w:r>
        <w:rPr>
          <w:u w:val="single"/>
        </w:rPr>
        <w:t>dogovor</w:t>
      </w:r>
      <w:r>
        <w:rPr>
          <w:spacing w:val="-13"/>
          <w:u w:val="single"/>
        </w:rPr>
        <w:t xml:space="preserve"> </w:t>
      </w:r>
      <w:r>
        <w:rPr>
          <w:u w:val="single"/>
        </w:rPr>
        <w:t>putem</w:t>
      </w:r>
      <w:r>
        <w:rPr>
          <w:spacing w:val="-13"/>
          <w:u w:val="single"/>
        </w:rPr>
        <w:t xml:space="preserve"> </w:t>
      </w:r>
      <w:r>
        <w:rPr>
          <w:u w:val="single"/>
        </w:rPr>
        <w:t>e-maila</w:t>
      </w:r>
    </w:p>
    <w:p>
      <w:pPr>
        <w:pStyle w:val="5"/>
        <w:spacing w:before="157"/>
        <w:ind w:left="0"/>
        <w:rPr>
          <w:b/>
        </w:rPr>
      </w:pPr>
    </w:p>
    <w:p>
      <w:pPr>
        <w:pStyle w:val="5"/>
        <w:spacing w:before="0" w:line="364" w:lineRule="auto"/>
        <w:ind w:right="6857"/>
        <w:jc w:val="both"/>
      </w:pPr>
      <w:r>
        <w:t>Assist. dr sc. med. Vladimir Vuković Institut za javno zdravlje Vojvodine E-mail:</w:t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"mailto:vladimir.vukovic@izjzv.org.rs" \h </w:instrText>
      </w:r>
      <w:r>
        <w:fldChar w:fldCharType="separate"/>
      </w:r>
      <w:r>
        <w:rPr>
          <w:spacing w:val="-2"/>
          <w:u w:val="single"/>
        </w:rPr>
        <w:t>vladimir.vukovic@izjzv.org.rs</w:t>
      </w:r>
      <w:r>
        <w:rPr>
          <w:spacing w:val="-2"/>
          <w:u w:val="single"/>
        </w:rPr>
        <w:fldChar w:fldCharType="end"/>
      </w:r>
    </w:p>
    <w:p>
      <w:pPr>
        <w:pStyle w:val="5"/>
        <w:spacing w:before="140"/>
        <w:ind w:left="0"/>
      </w:pPr>
    </w:p>
    <w:p>
      <w:pPr>
        <w:pStyle w:val="5"/>
        <w:spacing w:before="0"/>
      </w:pPr>
      <w:r>
        <w:t>Assist.</w:t>
      </w:r>
      <w:r>
        <w:rPr>
          <w:spacing w:val="-3"/>
        </w:rPr>
        <w:t xml:space="preserve"> </w:t>
      </w:r>
      <w:r>
        <w:t>dr</w:t>
      </w:r>
      <w:r>
        <w:rPr>
          <w:spacing w:val="-2"/>
        </w:rPr>
        <w:t xml:space="preserve"> </w:t>
      </w:r>
      <w:r>
        <w:t>Tatjana</w:t>
      </w:r>
      <w:r>
        <w:rPr>
          <w:spacing w:val="-3"/>
        </w:rPr>
        <w:t xml:space="preserve"> </w:t>
      </w:r>
      <w:r>
        <w:rPr>
          <w:spacing w:val="-2"/>
        </w:rPr>
        <w:t>Pustahija</w:t>
      </w:r>
    </w:p>
    <w:p>
      <w:pPr>
        <w:pStyle w:val="5"/>
        <w:spacing w:before="149" w:line="388" w:lineRule="auto"/>
        <w:ind w:right="6799"/>
      </w:pPr>
      <w:r>
        <w:t>Institut za javno zdravlje Vojvodine</w:t>
      </w:r>
      <w:r>
        <w:rPr>
          <w:spacing w:val="40"/>
        </w:rPr>
        <w:t xml:space="preserve"> </w:t>
      </w:r>
      <w:r>
        <w:t>E-mail:</w:t>
      </w:r>
      <w:r>
        <w:rPr>
          <w:spacing w:val="-14"/>
        </w:rPr>
        <w:t xml:space="preserve"> </w:t>
      </w:r>
      <w:r>
        <w:fldChar w:fldCharType="begin"/>
      </w:r>
      <w:r>
        <w:instrText xml:space="preserve"> HYPERLINK "mailto:tatjana.pustahija@izjzv.org.rs" \h </w:instrText>
      </w:r>
      <w:r>
        <w:fldChar w:fldCharType="separate"/>
      </w:r>
      <w:r>
        <w:rPr>
          <w:u w:val="single"/>
        </w:rPr>
        <w:t>tatjana.pustahija@izjzv.org.rs</w:t>
      </w:r>
      <w:r>
        <w:rPr>
          <w:u w:val="single"/>
        </w:rPr>
        <w:fldChar w:fldCharType="end"/>
      </w:r>
    </w:p>
    <w:p>
      <w:pPr>
        <w:spacing w:after="0" w:line="388" w:lineRule="auto"/>
        <w:sectPr>
          <w:type w:val="continuous"/>
          <w:pgSz w:w="12240" w:h="15840"/>
          <w:pgMar w:top="860" w:right="100" w:bottom="280" w:left="340" w:header="0" w:footer="1052" w:gutter="0"/>
          <w:cols w:space="720" w:num="1"/>
        </w:sectPr>
      </w:pPr>
    </w:p>
    <w:p>
      <w:pPr>
        <w:pStyle w:val="2"/>
        <w:spacing w:before="38"/>
        <w:ind w:left="1777"/>
      </w:pPr>
      <w:r>
        <w:t>Opis</w:t>
      </w:r>
      <w:r>
        <w:rPr>
          <w:spacing w:val="-1"/>
        </w:rPr>
        <w:t xml:space="preserve"> </w:t>
      </w:r>
      <w:r>
        <w:t>predmeta, cilj</w:t>
      </w:r>
      <w:r>
        <w:rPr>
          <w:spacing w:val="6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2"/>
        </w:rPr>
        <w:t>svrha</w:t>
      </w:r>
    </w:p>
    <w:p>
      <w:pPr>
        <w:pStyle w:val="5"/>
        <w:spacing w:before="5"/>
        <w:ind w:left="0"/>
        <w:rPr>
          <w:b/>
          <w:sz w:val="16"/>
        </w:rPr>
      </w:pPr>
      <w: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1324610</wp:posOffset>
                </wp:positionH>
                <wp:positionV relativeFrom="paragraph">
                  <wp:posOffset>142875</wp:posOffset>
                </wp:positionV>
                <wp:extent cx="5449570" cy="1270"/>
                <wp:effectExtent l="0" t="0" r="0" b="0"/>
                <wp:wrapTopAndBottom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9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9570">
                              <a:moveTo>
                                <a:pt x="0" y="0"/>
                              </a:moveTo>
                              <a:lnTo>
                                <a:pt x="5449570" y="0"/>
                              </a:lnTo>
                            </a:path>
                          </a:pathLst>
                        </a:custGeom>
                        <a:ln w="73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o:spid="_x0000_s1026" o:spt="100" style="position:absolute;left:0pt;margin-left:104.3pt;margin-top:11.25pt;height:0.1pt;width:429.1pt;mso-position-horizontal-relative:page;mso-wrap-distance-bottom:0pt;mso-wrap-distance-top:0pt;z-index:-251655168;mso-width-relative:page;mso-height-relative:page;" filled="f" stroked="t" coordsize="5449570,1" o:gfxdata="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XYeXLYAAAACgEAAA8AAAAAAAAAAQAg&#10;AAAAIgAAAGRycy9kb3ducmV2LnhtbFBLAQIUABQAAAAIAIdO4kAQJ57yDgIAAHoEAAAOAAAAAAAA&#10;AAEAIAAAACcBAABkcnMvZTJvRG9jLnhtbFBLBQYAAAAABgAGAFkBAACnBQAAAAA=&#10;" path="m0,0l5449570,0e">
                <v:fill on="f" focussize="0,0"/>
                <v:stroke weight="0.579055118110236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>
      <w:pPr>
        <w:pStyle w:val="5"/>
        <w:spacing w:before="105"/>
        <w:ind w:left="0"/>
        <w:rPr>
          <w:b/>
        </w:rPr>
      </w:pPr>
    </w:p>
    <w:p>
      <w:pPr>
        <w:pStyle w:val="5"/>
        <w:spacing w:before="0" w:line="360" w:lineRule="auto"/>
        <w:ind w:left="1777" w:right="1491" w:firstLine="662"/>
        <w:jc w:val="both"/>
      </w:pPr>
      <w:r>
        <w:t>Osnovni</w:t>
      </w:r>
      <w:r>
        <w:rPr>
          <w:spacing w:val="40"/>
        </w:rPr>
        <w:t xml:space="preserve"> </w:t>
      </w:r>
      <w:r>
        <w:t>cilj</w:t>
      </w:r>
      <w:r>
        <w:rPr>
          <w:spacing w:val="40"/>
        </w:rPr>
        <w:t xml:space="preserve"> </w:t>
      </w:r>
      <w:r>
        <w:t>nastave</w:t>
      </w:r>
      <w:r>
        <w:rPr>
          <w:spacing w:val="40"/>
        </w:rPr>
        <w:t xml:space="preserve"> </w:t>
      </w:r>
      <w:r>
        <w:t>je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upozna</w:t>
      </w:r>
      <w:r>
        <w:rPr>
          <w:spacing w:val="40"/>
        </w:rPr>
        <w:t xml:space="preserve"> </w:t>
      </w:r>
      <w:r>
        <w:t>studente</w:t>
      </w:r>
      <w:r>
        <w:rPr>
          <w:spacing w:val="40"/>
        </w:rPr>
        <w:t xml:space="preserve"> </w:t>
      </w:r>
      <w:r>
        <w:t>medicine</w:t>
      </w:r>
      <w:r>
        <w:rPr>
          <w:spacing w:val="40"/>
        </w:rPr>
        <w:t xml:space="preserve"> </w:t>
      </w:r>
      <w:r>
        <w:t>sa</w:t>
      </w:r>
      <w:r>
        <w:rPr>
          <w:spacing w:val="40"/>
        </w:rPr>
        <w:t xml:space="preserve"> </w:t>
      </w:r>
      <w:r>
        <w:t xml:space="preserve">savremenim saznanjima epidemiološke nauke, epidemiološkim metodama rada i epidemiološkim </w:t>
      </w:r>
      <w:r>
        <w:rPr>
          <w:spacing w:val="-2"/>
        </w:rPr>
        <w:t>zakonitostima.</w:t>
      </w:r>
    </w:p>
    <w:p>
      <w:pPr>
        <w:pStyle w:val="5"/>
        <w:spacing w:before="145"/>
        <w:ind w:left="0"/>
      </w:pPr>
    </w:p>
    <w:p>
      <w:pPr>
        <w:pStyle w:val="2"/>
        <w:ind w:left="1777"/>
      </w:pPr>
      <w:r>
        <w:t>Katalog</w:t>
      </w:r>
      <w:r>
        <w:rPr>
          <w:spacing w:val="11"/>
        </w:rPr>
        <w:t xml:space="preserve"> </w:t>
      </w:r>
      <w:r>
        <w:rPr>
          <w:spacing w:val="-2"/>
        </w:rPr>
        <w:t>znanja</w:t>
      </w:r>
    </w:p>
    <w:p>
      <w:pPr>
        <w:pStyle w:val="5"/>
        <w:spacing w:before="147"/>
        <w:ind w:left="2113"/>
      </w:pPr>
      <w:r>
        <w:t>Nakon</w:t>
      </w:r>
      <w:r>
        <w:rPr>
          <w:spacing w:val="14"/>
        </w:rPr>
        <w:t xml:space="preserve"> </w:t>
      </w:r>
      <w:r>
        <w:t>završene</w:t>
      </w:r>
      <w:r>
        <w:rPr>
          <w:spacing w:val="20"/>
        </w:rPr>
        <w:t xml:space="preserve"> </w:t>
      </w:r>
      <w:r>
        <w:t>nastave,</w:t>
      </w:r>
      <w:r>
        <w:rPr>
          <w:spacing w:val="15"/>
        </w:rPr>
        <w:t xml:space="preserve"> </w:t>
      </w:r>
      <w:r>
        <w:t>student</w:t>
      </w:r>
      <w:r>
        <w:rPr>
          <w:spacing w:val="15"/>
        </w:rPr>
        <w:t xml:space="preserve"> </w:t>
      </w:r>
      <w:r>
        <w:t>treba</w:t>
      </w:r>
      <w:r>
        <w:rPr>
          <w:spacing w:val="7"/>
        </w:rPr>
        <w:t xml:space="preserve"> </w:t>
      </w:r>
      <w:r>
        <w:rPr>
          <w:spacing w:val="-5"/>
        </w:rPr>
        <w:t>da:</w:t>
      </w:r>
    </w:p>
    <w:p>
      <w:pPr>
        <w:pStyle w:val="7"/>
        <w:numPr>
          <w:ilvl w:val="0"/>
          <w:numId w:val="1"/>
        </w:numPr>
        <w:tabs>
          <w:tab w:val="left" w:pos="2441"/>
        </w:tabs>
        <w:spacing w:before="148" w:after="0" w:line="240" w:lineRule="auto"/>
        <w:ind w:left="2441" w:right="0" w:hanging="328"/>
        <w:jc w:val="both"/>
        <w:rPr>
          <w:sz w:val="24"/>
        </w:rPr>
      </w:pPr>
      <w:r>
        <w:rPr>
          <w:sz w:val="24"/>
        </w:rPr>
        <w:t>poznaje</w:t>
      </w:r>
      <w:r>
        <w:rPr>
          <w:spacing w:val="10"/>
          <w:sz w:val="24"/>
        </w:rPr>
        <w:t xml:space="preserve"> </w:t>
      </w:r>
      <w:r>
        <w:rPr>
          <w:sz w:val="24"/>
        </w:rPr>
        <w:t>predmet</w:t>
      </w:r>
      <w:r>
        <w:rPr>
          <w:spacing w:val="20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ciljeve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epidemiologije</w:t>
      </w:r>
    </w:p>
    <w:p>
      <w:pPr>
        <w:pStyle w:val="7"/>
        <w:numPr>
          <w:ilvl w:val="0"/>
          <w:numId w:val="1"/>
        </w:numPr>
        <w:tabs>
          <w:tab w:val="left" w:pos="2440"/>
          <w:tab w:val="left" w:pos="2453"/>
        </w:tabs>
        <w:spacing w:before="147" w:after="0" w:line="360" w:lineRule="auto"/>
        <w:ind w:left="2453" w:right="2666" w:hanging="341"/>
        <w:jc w:val="both"/>
        <w:rPr>
          <w:sz w:val="24"/>
        </w:rPr>
      </w:pPr>
      <w:r>
        <w:rPr>
          <w:sz w:val="24"/>
        </w:rPr>
        <w:t xml:space="preserve">razume suštinu epidemiološkog nadzora, njegove ciljeve i pojedine </w:t>
      </w:r>
      <w:r>
        <w:rPr>
          <w:spacing w:val="-2"/>
          <w:sz w:val="24"/>
        </w:rPr>
        <w:t>tipove</w:t>
      </w:r>
    </w:p>
    <w:p>
      <w:pPr>
        <w:pStyle w:val="7"/>
        <w:numPr>
          <w:ilvl w:val="0"/>
          <w:numId w:val="1"/>
        </w:numPr>
        <w:tabs>
          <w:tab w:val="left" w:pos="2440"/>
          <w:tab w:val="left" w:pos="2453"/>
        </w:tabs>
        <w:spacing w:before="0" w:after="0" w:line="360" w:lineRule="auto"/>
        <w:ind w:left="2453" w:right="1471" w:hanging="341"/>
        <w:jc w:val="both"/>
        <w:rPr>
          <w:sz w:val="24"/>
        </w:rPr>
      </w:pPr>
      <w:r>
        <w:rPr>
          <w:sz w:val="24"/>
        </w:rPr>
        <w:t>razume osnovne</w:t>
      </w:r>
      <w:r>
        <w:rPr>
          <w:spacing w:val="40"/>
          <w:sz w:val="24"/>
        </w:rPr>
        <w:t xml:space="preserve"> </w:t>
      </w:r>
      <w:r>
        <w:rPr>
          <w:sz w:val="24"/>
        </w:rPr>
        <w:t>karakteristike</w:t>
      </w:r>
      <w:r>
        <w:rPr>
          <w:spacing w:val="40"/>
          <w:sz w:val="24"/>
        </w:rPr>
        <w:t xml:space="preserve"> </w:t>
      </w:r>
      <w:r>
        <w:rPr>
          <w:sz w:val="24"/>
        </w:rPr>
        <w:t>deskriptivnog</w:t>
      </w:r>
      <w:r>
        <w:rPr>
          <w:spacing w:val="40"/>
          <w:sz w:val="24"/>
        </w:rPr>
        <w:t xml:space="preserve"> </w:t>
      </w:r>
      <w:r>
        <w:rPr>
          <w:sz w:val="24"/>
        </w:rPr>
        <w:t>metoda</w:t>
      </w:r>
      <w:r>
        <w:rPr>
          <w:spacing w:val="40"/>
          <w:sz w:val="24"/>
        </w:rPr>
        <w:t xml:space="preserve"> </w:t>
      </w:r>
      <w:r>
        <w:rPr>
          <w:sz w:val="24"/>
        </w:rPr>
        <w:t>i pojedinih</w:t>
      </w:r>
      <w:r>
        <w:rPr>
          <w:spacing w:val="40"/>
          <w:sz w:val="24"/>
        </w:rPr>
        <w:t xml:space="preserve"> </w:t>
      </w:r>
      <w:r>
        <w:rPr>
          <w:sz w:val="24"/>
        </w:rPr>
        <w:t>studija u okviru njega (populacione i nepopulacione serije slučajeva, studije slučajeva, studije preseka)</w:t>
      </w:r>
    </w:p>
    <w:p>
      <w:pPr>
        <w:pStyle w:val="7"/>
        <w:numPr>
          <w:ilvl w:val="0"/>
          <w:numId w:val="1"/>
        </w:numPr>
        <w:tabs>
          <w:tab w:val="left" w:pos="2440"/>
          <w:tab w:val="left" w:pos="2453"/>
        </w:tabs>
        <w:spacing w:before="8" w:after="0" w:line="362" w:lineRule="auto"/>
        <w:ind w:left="2453" w:right="1488" w:hanging="341"/>
        <w:jc w:val="both"/>
        <w:rPr>
          <w:sz w:val="24"/>
        </w:rPr>
      </w:pPr>
      <w:r>
        <w:rPr>
          <w:sz w:val="24"/>
        </w:rPr>
        <w:t>razume osnovne karakteristike analitičkog metoda i pojedinih studija u okviru njega (anamnestička</w:t>
      </w:r>
      <w:r>
        <w:rPr>
          <w:spacing w:val="40"/>
          <w:sz w:val="24"/>
        </w:rPr>
        <w:t xml:space="preserve"> </w:t>
      </w:r>
      <w:r>
        <w:rPr>
          <w:sz w:val="24"/>
        </w:rPr>
        <w:t>i kohortna studija)</w:t>
      </w:r>
    </w:p>
    <w:p>
      <w:pPr>
        <w:pStyle w:val="7"/>
        <w:numPr>
          <w:ilvl w:val="0"/>
          <w:numId w:val="1"/>
        </w:numPr>
        <w:tabs>
          <w:tab w:val="left" w:pos="2441"/>
        </w:tabs>
        <w:spacing w:before="9" w:after="0" w:line="240" w:lineRule="auto"/>
        <w:ind w:left="2441" w:right="0" w:hanging="328"/>
        <w:jc w:val="both"/>
        <w:rPr>
          <w:sz w:val="24"/>
        </w:rPr>
      </w:pPr>
      <w:r>
        <w:rPr>
          <w:sz w:val="24"/>
        </w:rPr>
        <w:t>razume</w:t>
      </w:r>
      <w:r>
        <w:rPr>
          <w:spacing w:val="9"/>
          <w:sz w:val="24"/>
        </w:rPr>
        <w:t xml:space="preserve"> </w:t>
      </w:r>
      <w:r>
        <w:rPr>
          <w:sz w:val="24"/>
        </w:rPr>
        <w:t>osnovne</w:t>
      </w:r>
      <w:r>
        <w:rPr>
          <w:spacing w:val="14"/>
          <w:sz w:val="24"/>
        </w:rPr>
        <w:t xml:space="preserve"> </w:t>
      </w:r>
      <w:r>
        <w:rPr>
          <w:sz w:val="24"/>
        </w:rPr>
        <w:t>karakteristike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eksperimenta</w:t>
      </w:r>
    </w:p>
    <w:p>
      <w:pPr>
        <w:pStyle w:val="7"/>
        <w:numPr>
          <w:ilvl w:val="0"/>
          <w:numId w:val="1"/>
        </w:numPr>
        <w:tabs>
          <w:tab w:val="left" w:pos="2441"/>
        </w:tabs>
        <w:spacing w:before="148" w:after="0" w:line="240" w:lineRule="auto"/>
        <w:ind w:left="2441" w:right="0" w:hanging="328"/>
        <w:jc w:val="left"/>
        <w:rPr>
          <w:sz w:val="24"/>
        </w:rPr>
      </w:pPr>
      <w:r>
        <w:rPr>
          <w:sz w:val="24"/>
        </w:rPr>
        <w:t>razume</w:t>
      </w:r>
      <w:r>
        <w:rPr>
          <w:spacing w:val="14"/>
          <w:sz w:val="24"/>
        </w:rPr>
        <w:t xml:space="preserve"> </w:t>
      </w:r>
      <w:r>
        <w:rPr>
          <w:sz w:val="24"/>
        </w:rPr>
        <w:t>pojam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uzročnosti</w:t>
      </w:r>
    </w:p>
    <w:p>
      <w:pPr>
        <w:pStyle w:val="7"/>
        <w:numPr>
          <w:ilvl w:val="0"/>
          <w:numId w:val="1"/>
        </w:numPr>
        <w:tabs>
          <w:tab w:val="left" w:pos="2441"/>
        </w:tabs>
        <w:spacing w:before="147" w:after="0" w:line="240" w:lineRule="auto"/>
        <w:ind w:left="2441" w:right="0" w:hanging="328"/>
        <w:jc w:val="left"/>
        <w:rPr>
          <w:sz w:val="24"/>
        </w:rPr>
      </w:pPr>
      <w:r>
        <w:rPr>
          <w:sz w:val="24"/>
        </w:rPr>
        <w:t>poznaje</w:t>
      </w:r>
      <w:r>
        <w:rPr>
          <w:spacing w:val="13"/>
          <w:sz w:val="24"/>
        </w:rPr>
        <w:t xml:space="preserve"> </w:t>
      </w:r>
      <w:r>
        <w:rPr>
          <w:sz w:val="24"/>
        </w:rPr>
        <w:t>značaj</w:t>
      </w:r>
      <w:r>
        <w:rPr>
          <w:spacing w:val="17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vrste</w:t>
      </w:r>
      <w:r>
        <w:rPr>
          <w:spacing w:val="3"/>
          <w:sz w:val="24"/>
        </w:rPr>
        <w:t xml:space="preserve"> </w:t>
      </w:r>
      <w:r>
        <w:rPr>
          <w:sz w:val="24"/>
        </w:rPr>
        <w:t>dijagnostičkih</w:t>
      </w:r>
      <w:r>
        <w:rPr>
          <w:spacing w:val="28"/>
          <w:sz w:val="24"/>
        </w:rPr>
        <w:t xml:space="preserve"> </w:t>
      </w:r>
      <w:r>
        <w:rPr>
          <w:spacing w:val="-2"/>
          <w:sz w:val="24"/>
        </w:rPr>
        <w:t>testova</w:t>
      </w:r>
    </w:p>
    <w:p>
      <w:pPr>
        <w:pStyle w:val="7"/>
        <w:numPr>
          <w:ilvl w:val="0"/>
          <w:numId w:val="1"/>
        </w:numPr>
        <w:tabs>
          <w:tab w:val="left" w:pos="2441"/>
        </w:tabs>
        <w:spacing w:before="146" w:after="0" w:line="240" w:lineRule="auto"/>
        <w:ind w:left="2441" w:right="0" w:hanging="328"/>
        <w:jc w:val="left"/>
        <w:rPr>
          <w:sz w:val="24"/>
        </w:rPr>
      </w:pPr>
      <w:r>
        <w:rPr>
          <w:sz w:val="24"/>
        </w:rPr>
        <w:t>zna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7"/>
          <w:sz w:val="24"/>
        </w:rPr>
        <w:t xml:space="preserve"> </w:t>
      </w:r>
      <w:r>
        <w:rPr>
          <w:sz w:val="24"/>
        </w:rPr>
        <w:t>definiše</w:t>
      </w:r>
      <w:r>
        <w:rPr>
          <w:spacing w:val="13"/>
          <w:sz w:val="24"/>
        </w:rPr>
        <w:t xml:space="preserve"> </w:t>
      </w:r>
      <w:r>
        <w:rPr>
          <w:sz w:val="24"/>
        </w:rPr>
        <w:t>skrining,</w:t>
      </w:r>
      <w:r>
        <w:rPr>
          <w:spacing w:val="18"/>
          <w:sz w:val="24"/>
        </w:rPr>
        <w:t xml:space="preserve"> </w:t>
      </w:r>
      <w:r>
        <w:rPr>
          <w:sz w:val="24"/>
        </w:rPr>
        <w:t>kao</w:t>
      </w:r>
      <w:r>
        <w:rPr>
          <w:spacing w:val="7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2"/>
          <w:sz w:val="24"/>
        </w:rPr>
        <w:t xml:space="preserve"> </w:t>
      </w:r>
      <w:r>
        <w:rPr>
          <w:sz w:val="24"/>
        </w:rPr>
        <w:t>poznaje</w:t>
      </w:r>
      <w:r>
        <w:rPr>
          <w:spacing w:val="11"/>
          <w:sz w:val="24"/>
        </w:rPr>
        <w:t xml:space="preserve"> </w:t>
      </w:r>
      <w:r>
        <w:rPr>
          <w:sz w:val="24"/>
        </w:rPr>
        <w:t>njegovu</w:t>
      </w:r>
      <w:r>
        <w:rPr>
          <w:spacing w:val="13"/>
          <w:sz w:val="24"/>
        </w:rPr>
        <w:t xml:space="preserve"> </w:t>
      </w:r>
      <w:r>
        <w:rPr>
          <w:sz w:val="24"/>
        </w:rPr>
        <w:t>organizaciju</w:t>
      </w:r>
      <w:r>
        <w:rPr>
          <w:spacing w:val="2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vrste</w:t>
      </w:r>
    </w:p>
    <w:p>
      <w:pPr>
        <w:pStyle w:val="7"/>
        <w:numPr>
          <w:ilvl w:val="0"/>
          <w:numId w:val="1"/>
        </w:numPr>
        <w:tabs>
          <w:tab w:val="left" w:pos="2441"/>
        </w:tabs>
        <w:spacing w:before="146" w:after="0" w:line="240" w:lineRule="auto"/>
        <w:ind w:left="2441" w:right="0" w:hanging="328"/>
        <w:jc w:val="left"/>
        <w:rPr>
          <w:sz w:val="24"/>
        </w:rPr>
      </w:pPr>
      <w:r>
        <w:rPr>
          <w:sz w:val="24"/>
        </w:rPr>
        <w:t>je</w:t>
      </w:r>
      <w:r>
        <w:rPr>
          <w:spacing w:val="3"/>
          <w:sz w:val="24"/>
        </w:rPr>
        <w:t xml:space="preserve"> </w:t>
      </w:r>
      <w:r>
        <w:rPr>
          <w:sz w:val="24"/>
        </w:rPr>
        <w:t>upoznat</w:t>
      </w:r>
      <w:r>
        <w:rPr>
          <w:spacing w:val="15"/>
          <w:sz w:val="24"/>
        </w:rPr>
        <w:t xml:space="preserve"> </w:t>
      </w:r>
      <w:r>
        <w:rPr>
          <w:sz w:val="24"/>
        </w:rPr>
        <w:t>sa</w:t>
      </w:r>
      <w:r>
        <w:rPr>
          <w:spacing w:val="-1"/>
          <w:sz w:val="24"/>
        </w:rPr>
        <w:t xml:space="preserve"> </w:t>
      </w:r>
      <w:r>
        <w:rPr>
          <w:sz w:val="24"/>
        </w:rPr>
        <w:t>vrstama</w:t>
      </w:r>
      <w:r>
        <w:rPr>
          <w:spacing w:val="18"/>
          <w:sz w:val="24"/>
        </w:rPr>
        <w:t xml:space="preserve"> </w:t>
      </w:r>
      <w:r>
        <w:rPr>
          <w:sz w:val="24"/>
        </w:rPr>
        <w:t>grešaka</w:t>
      </w:r>
      <w:r>
        <w:rPr>
          <w:spacing w:val="14"/>
          <w:sz w:val="24"/>
        </w:rPr>
        <w:t xml:space="preserve"> </w:t>
      </w:r>
      <w:r>
        <w:rPr>
          <w:sz w:val="24"/>
        </w:rPr>
        <w:t>merenja</w:t>
      </w:r>
      <w:r>
        <w:rPr>
          <w:spacing w:val="12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njihovim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značajem</w:t>
      </w:r>
    </w:p>
    <w:p>
      <w:pPr>
        <w:pStyle w:val="7"/>
        <w:numPr>
          <w:ilvl w:val="0"/>
          <w:numId w:val="1"/>
        </w:numPr>
        <w:tabs>
          <w:tab w:val="left" w:pos="2441"/>
        </w:tabs>
        <w:spacing w:before="146" w:after="0" w:line="240" w:lineRule="auto"/>
        <w:ind w:left="2441" w:right="0" w:hanging="328"/>
        <w:jc w:val="left"/>
        <w:rPr>
          <w:sz w:val="24"/>
        </w:rPr>
      </w:pPr>
      <w:r>
        <w:rPr>
          <w:sz w:val="24"/>
        </w:rPr>
        <w:t>poznaje</w:t>
      </w:r>
      <w:r>
        <w:rPr>
          <w:spacing w:val="7"/>
          <w:sz w:val="24"/>
        </w:rPr>
        <w:t xml:space="preserve"> </w:t>
      </w:r>
      <w:r>
        <w:rPr>
          <w:sz w:val="24"/>
        </w:rPr>
        <w:t>karakteristike</w:t>
      </w:r>
      <w:r>
        <w:rPr>
          <w:spacing w:val="24"/>
          <w:sz w:val="24"/>
        </w:rPr>
        <w:t xml:space="preserve"> </w:t>
      </w:r>
      <w:r>
        <w:rPr>
          <w:spacing w:val="-2"/>
          <w:sz w:val="24"/>
        </w:rPr>
        <w:t>agensa</w:t>
      </w:r>
    </w:p>
    <w:p>
      <w:pPr>
        <w:pStyle w:val="7"/>
        <w:numPr>
          <w:ilvl w:val="0"/>
          <w:numId w:val="1"/>
        </w:numPr>
        <w:tabs>
          <w:tab w:val="left" w:pos="2441"/>
        </w:tabs>
        <w:spacing w:before="147" w:after="0" w:line="240" w:lineRule="auto"/>
        <w:ind w:left="2441" w:right="0" w:hanging="328"/>
        <w:jc w:val="left"/>
        <w:rPr>
          <w:sz w:val="24"/>
        </w:rPr>
      </w:pPr>
      <w:r>
        <w:rPr>
          <w:sz w:val="24"/>
        </w:rPr>
        <w:t>poznaje</w:t>
      </w:r>
      <w:r>
        <w:rPr>
          <w:spacing w:val="9"/>
          <w:sz w:val="24"/>
        </w:rPr>
        <w:t xml:space="preserve"> </w:t>
      </w:r>
      <w:r>
        <w:rPr>
          <w:sz w:val="24"/>
        </w:rPr>
        <w:t>značaj</w:t>
      </w:r>
      <w:r>
        <w:rPr>
          <w:spacing w:val="13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osnovne</w:t>
      </w:r>
      <w:r>
        <w:rPr>
          <w:spacing w:val="11"/>
          <w:sz w:val="24"/>
        </w:rPr>
        <w:t xml:space="preserve"> </w:t>
      </w:r>
      <w:r>
        <w:rPr>
          <w:sz w:val="24"/>
        </w:rPr>
        <w:t>karakteristike</w:t>
      </w:r>
      <w:r>
        <w:rPr>
          <w:spacing w:val="25"/>
          <w:sz w:val="24"/>
        </w:rPr>
        <w:t xml:space="preserve"> </w:t>
      </w:r>
      <w:r>
        <w:rPr>
          <w:sz w:val="24"/>
        </w:rPr>
        <w:t>bolničkih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infekcija</w:t>
      </w:r>
    </w:p>
    <w:p>
      <w:pPr>
        <w:pStyle w:val="7"/>
        <w:numPr>
          <w:ilvl w:val="0"/>
          <w:numId w:val="1"/>
        </w:numPr>
        <w:tabs>
          <w:tab w:val="left" w:pos="2440"/>
          <w:tab w:val="left" w:pos="2453"/>
        </w:tabs>
        <w:spacing w:before="146" w:after="0" w:line="360" w:lineRule="auto"/>
        <w:ind w:left="2453" w:right="1690" w:hanging="341"/>
        <w:jc w:val="left"/>
        <w:rPr>
          <w:sz w:val="24"/>
        </w:rPr>
      </w:pPr>
      <w:r>
        <w:rPr>
          <w:sz w:val="24"/>
        </w:rPr>
        <w:t>da</w:t>
      </w:r>
      <w:r>
        <w:rPr>
          <w:spacing w:val="32"/>
          <w:sz w:val="24"/>
        </w:rPr>
        <w:t xml:space="preserve"> </w:t>
      </w:r>
      <w:r>
        <w:rPr>
          <w:sz w:val="24"/>
        </w:rPr>
        <w:t>poznaje</w:t>
      </w:r>
      <w:r>
        <w:rPr>
          <w:spacing w:val="39"/>
          <w:sz w:val="24"/>
        </w:rPr>
        <w:t xml:space="preserve"> </w:t>
      </w:r>
      <w:r>
        <w:rPr>
          <w:sz w:val="24"/>
        </w:rPr>
        <w:t>karakteristike</w:t>
      </w:r>
      <w:r>
        <w:rPr>
          <w:spacing w:val="40"/>
          <w:sz w:val="24"/>
        </w:rPr>
        <w:t xml:space="preserve"> </w:t>
      </w:r>
      <w:r>
        <w:rPr>
          <w:sz w:val="24"/>
        </w:rPr>
        <w:t>lanca</w:t>
      </w:r>
      <w:r>
        <w:rPr>
          <w:spacing w:val="39"/>
          <w:sz w:val="24"/>
        </w:rPr>
        <w:t xml:space="preserve"> </w:t>
      </w:r>
      <w:r>
        <w:rPr>
          <w:sz w:val="24"/>
        </w:rPr>
        <w:t>infekcije</w:t>
      </w:r>
      <w:r>
        <w:rPr>
          <w:spacing w:val="37"/>
          <w:sz w:val="24"/>
        </w:rPr>
        <w:t xml:space="preserve"> </w:t>
      </w:r>
      <w:r>
        <w:rPr>
          <w:sz w:val="24"/>
        </w:rPr>
        <w:t>(rezervoar,</w:t>
      </w:r>
      <w:r>
        <w:rPr>
          <w:spacing w:val="40"/>
          <w:sz w:val="24"/>
        </w:rPr>
        <w:t xml:space="preserve"> </w:t>
      </w:r>
      <w:r>
        <w:rPr>
          <w:sz w:val="24"/>
        </w:rPr>
        <w:t>izvor</w:t>
      </w:r>
      <w:r>
        <w:rPr>
          <w:spacing w:val="40"/>
          <w:sz w:val="24"/>
        </w:rPr>
        <w:t xml:space="preserve"> </w:t>
      </w:r>
      <w:r>
        <w:rPr>
          <w:sz w:val="24"/>
        </w:rPr>
        <w:t>infekcije,</w:t>
      </w:r>
      <w:r>
        <w:rPr>
          <w:spacing w:val="34"/>
          <w:sz w:val="24"/>
        </w:rPr>
        <w:t xml:space="preserve"> </w:t>
      </w:r>
      <w:r>
        <w:rPr>
          <w:sz w:val="24"/>
        </w:rPr>
        <w:t>ulazno</w:t>
      </w:r>
      <w:r>
        <w:rPr>
          <w:spacing w:val="34"/>
          <w:sz w:val="24"/>
        </w:rPr>
        <w:t xml:space="preserve"> </w:t>
      </w:r>
      <w:r>
        <w:rPr>
          <w:sz w:val="24"/>
        </w:rPr>
        <w:t>i izlazno mesto</w:t>
      </w:r>
    </w:p>
    <w:p>
      <w:pPr>
        <w:pStyle w:val="7"/>
        <w:numPr>
          <w:ilvl w:val="0"/>
          <w:numId w:val="1"/>
        </w:numPr>
        <w:tabs>
          <w:tab w:val="left" w:pos="2441"/>
        </w:tabs>
        <w:spacing w:before="41" w:after="0" w:line="240" w:lineRule="auto"/>
        <w:ind w:left="2441" w:right="0" w:hanging="328"/>
        <w:jc w:val="left"/>
        <w:rPr>
          <w:sz w:val="24"/>
        </w:rPr>
      </w:pPr>
      <w:r>
        <w:rPr>
          <w:sz w:val="24"/>
        </w:rPr>
        <w:t>poznaje</w:t>
      </w:r>
      <w:r>
        <w:rPr>
          <w:spacing w:val="12"/>
          <w:sz w:val="24"/>
        </w:rPr>
        <w:t xml:space="preserve"> </w:t>
      </w:r>
      <w:r>
        <w:rPr>
          <w:sz w:val="24"/>
        </w:rPr>
        <w:t>vrste</w:t>
      </w:r>
      <w:r>
        <w:rPr>
          <w:spacing w:val="9"/>
          <w:sz w:val="24"/>
        </w:rPr>
        <w:t xml:space="preserve"> </w:t>
      </w:r>
      <w:r>
        <w:rPr>
          <w:sz w:val="24"/>
        </w:rPr>
        <w:t>epidemiološkog</w:t>
      </w:r>
      <w:r>
        <w:rPr>
          <w:spacing w:val="26"/>
          <w:sz w:val="24"/>
        </w:rPr>
        <w:t xml:space="preserve"> </w:t>
      </w:r>
      <w:r>
        <w:rPr>
          <w:sz w:val="24"/>
        </w:rPr>
        <w:t>upitnika</w:t>
      </w:r>
      <w:r>
        <w:rPr>
          <w:spacing w:val="13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njegovu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primenu</w:t>
      </w:r>
    </w:p>
    <w:p>
      <w:pPr>
        <w:pStyle w:val="7"/>
        <w:numPr>
          <w:ilvl w:val="0"/>
          <w:numId w:val="1"/>
        </w:numPr>
        <w:tabs>
          <w:tab w:val="left" w:pos="2441"/>
        </w:tabs>
        <w:spacing w:before="148" w:after="0" w:line="240" w:lineRule="auto"/>
        <w:ind w:left="2441" w:right="0" w:hanging="328"/>
        <w:jc w:val="left"/>
        <w:rPr>
          <w:sz w:val="24"/>
        </w:rPr>
      </w:pPr>
      <w:r>
        <w:rPr>
          <w:sz w:val="24"/>
        </w:rPr>
        <w:t>zna</w:t>
      </w:r>
      <w:r>
        <w:rPr>
          <w:spacing w:val="2"/>
          <w:sz w:val="24"/>
        </w:rPr>
        <w:t xml:space="preserve"> </w:t>
      </w:r>
      <w:r>
        <w:rPr>
          <w:sz w:val="24"/>
        </w:rPr>
        <w:t>komponente</w:t>
      </w:r>
      <w:r>
        <w:rPr>
          <w:spacing w:val="24"/>
          <w:sz w:val="24"/>
        </w:rPr>
        <w:t xml:space="preserve"> </w:t>
      </w:r>
      <w:r>
        <w:rPr>
          <w:sz w:val="24"/>
        </w:rPr>
        <w:t>istraživanja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epidemije</w:t>
      </w:r>
    </w:p>
    <w:p>
      <w:pPr>
        <w:pStyle w:val="7"/>
        <w:numPr>
          <w:ilvl w:val="0"/>
          <w:numId w:val="1"/>
        </w:numPr>
        <w:tabs>
          <w:tab w:val="left" w:pos="2441"/>
        </w:tabs>
        <w:spacing w:before="147" w:after="0" w:line="240" w:lineRule="auto"/>
        <w:ind w:left="2441" w:right="0" w:hanging="328"/>
        <w:jc w:val="left"/>
        <w:rPr>
          <w:sz w:val="24"/>
        </w:rPr>
      </w:pPr>
      <w:r>
        <w:rPr>
          <w:sz w:val="24"/>
        </w:rPr>
        <w:t>razume</w:t>
      </w:r>
      <w:r>
        <w:rPr>
          <w:spacing w:val="10"/>
          <w:sz w:val="24"/>
        </w:rPr>
        <w:t xml:space="preserve"> </w:t>
      </w:r>
      <w:r>
        <w:rPr>
          <w:sz w:val="24"/>
        </w:rPr>
        <w:t>epidemijski</w:t>
      </w:r>
      <w:r>
        <w:rPr>
          <w:spacing w:val="17"/>
          <w:sz w:val="24"/>
        </w:rPr>
        <w:t xml:space="preserve"> </w:t>
      </w:r>
      <w:r>
        <w:rPr>
          <w:sz w:val="24"/>
        </w:rPr>
        <w:t>proces</w:t>
      </w:r>
      <w:r>
        <w:rPr>
          <w:spacing w:val="1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puteve</w:t>
      </w:r>
      <w:r>
        <w:rPr>
          <w:spacing w:val="5"/>
          <w:sz w:val="24"/>
        </w:rPr>
        <w:t xml:space="preserve"> </w:t>
      </w:r>
      <w:r>
        <w:rPr>
          <w:sz w:val="24"/>
        </w:rPr>
        <w:t>prenošenja</w:t>
      </w:r>
      <w:r>
        <w:rPr>
          <w:spacing w:val="17"/>
          <w:sz w:val="24"/>
        </w:rPr>
        <w:t xml:space="preserve"> </w:t>
      </w:r>
      <w:r>
        <w:rPr>
          <w:sz w:val="24"/>
        </w:rPr>
        <w:t>uzročnika</w:t>
      </w:r>
      <w:r>
        <w:rPr>
          <w:spacing w:val="22"/>
          <w:sz w:val="24"/>
        </w:rPr>
        <w:t xml:space="preserve"> </w:t>
      </w:r>
      <w:r>
        <w:rPr>
          <w:sz w:val="24"/>
        </w:rPr>
        <w:t>zaraznih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bolesti</w:t>
      </w:r>
    </w:p>
    <w:p>
      <w:pPr>
        <w:pStyle w:val="7"/>
        <w:numPr>
          <w:ilvl w:val="0"/>
          <w:numId w:val="1"/>
        </w:numPr>
        <w:tabs>
          <w:tab w:val="left" w:pos="2441"/>
        </w:tabs>
        <w:spacing w:before="146" w:after="0" w:line="240" w:lineRule="auto"/>
        <w:ind w:left="2441" w:right="0" w:hanging="328"/>
        <w:jc w:val="left"/>
        <w:rPr>
          <w:sz w:val="24"/>
        </w:rPr>
      </w:pPr>
      <w:r>
        <w:rPr>
          <w:sz w:val="24"/>
        </w:rPr>
        <w:t>poznaje</w:t>
      </w:r>
      <w:r>
        <w:rPr>
          <w:spacing w:val="15"/>
          <w:sz w:val="24"/>
        </w:rPr>
        <w:t xml:space="preserve"> </w:t>
      </w:r>
      <w:r>
        <w:rPr>
          <w:sz w:val="24"/>
        </w:rPr>
        <w:t>mere</w:t>
      </w:r>
      <w:r>
        <w:rPr>
          <w:spacing w:val="11"/>
          <w:sz w:val="24"/>
        </w:rPr>
        <w:t xml:space="preserve"> </w:t>
      </w:r>
      <w:r>
        <w:rPr>
          <w:sz w:val="24"/>
        </w:rPr>
        <w:t>za</w:t>
      </w:r>
      <w:r>
        <w:rPr>
          <w:spacing w:val="4"/>
          <w:sz w:val="24"/>
        </w:rPr>
        <w:t xml:space="preserve"> </w:t>
      </w:r>
      <w:r>
        <w:rPr>
          <w:sz w:val="24"/>
        </w:rPr>
        <w:t>prevenciju</w:t>
      </w:r>
      <w:r>
        <w:rPr>
          <w:spacing w:val="17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kontrolu</w:t>
      </w:r>
      <w:r>
        <w:rPr>
          <w:spacing w:val="13"/>
          <w:sz w:val="24"/>
        </w:rPr>
        <w:t xml:space="preserve"> </w:t>
      </w:r>
      <w:r>
        <w:rPr>
          <w:sz w:val="24"/>
        </w:rPr>
        <w:t>zaraznih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bolesti</w:t>
      </w:r>
    </w:p>
    <w:p>
      <w:pPr>
        <w:pStyle w:val="7"/>
        <w:numPr>
          <w:ilvl w:val="0"/>
          <w:numId w:val="1"/>
        </w:numPr>
        <w:tabs>
          <w:tab w:val="left" w:pos="2441"/>
        </w:tabs>
        <w:spacing w:before="146" w:after="0" w:line="240" w:lineRule="auto"/>
        <w:ind w:left="2441" w:right="0" w:hanging="328"/>
        <w:jc w:val="left"/>
        <w:rPr>
          <w:sz w:val="24"/>
        </w:rPr>
      </w:pPr>
      <w:r>
        <w:rPr>
          <w:sz w:val="24"/>
        </w:rPr>
        <w:t>poznaje</w:t>
      </w:r>
      <w:r>
        <w:rPr>
          <w:spacing w:val="6"/>
          <w:sz w:val="24"/>
        </w:rPr>
        <w:t xml:space="preserve"> </w:t>
      </w:r>
      <w:r>
        <w:rPr>
          <w:sz w:val="24"/>
        </w:rPr>
        <w:t>osnovne</w:t>
      </w:r>
      <w:r>
        <w:rPr>
          <w:spacing w:val="10"/>
          <w:sz w:val="24"/>
        </w:rPr>
        <w:t xml:space="preserve"> </w:t>
      </w:r>
      <w:r>
        <w:rPr>
          <w:sz w:val="24"/>
        </w:rPr>
        <w:t>karakteristike</w:t>
      </w:r>
      <w:r>
        <w:rPr>
          <w:spacing w:val="24"/>
          <w:sz w:val="24"/>
        </w:rPr>
        <w:t xml:space="preserve"> </w:t>
      </w:r>
      <w:r>
        <w:rPr>
          <w:sz w:val="24"/>
        </w:rPr>
        <w:t>epidemija</w:t>
      </w:r>
      <w:r>
        <w:rPr>
          <w:spacing w:val="20"/>
          <w:sz w:val="24"/>
        </w:rPr>
        <w:t xml:space="preserve"> </w:t>
      </w:r>
      <w:r>
        <w:rPr>
          <w:sz w:val="24"/>
        </w:rPr>
        <w:t>zaraznih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bolesti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200" w:right="100" w:bottom="1240" w:left="340" w:header="0" w:footer="1052" w:gutter="0"/>
          <w:cols w:space="720" w:num="1"/>
        </w:sectPr>
      </w:pPr>
    </w:p>
    <w:p>
      <w:pPr>
        <w:pStyle w:val="7"/>
        <w:numPr>
          <w:ilvl w:val="0"/>
          <w:numId w:val="1"/>
        </w:numPr>
        <w:tabs>
          <w:tab w:val="left" w:pos="2440"/>
          <w:tab w:val="left" w:pos="2453"/>
        </w:tabs>
        <w:spacing w:before="40" w:after="0" w:line="360" w:lineRule="auto"/>
        <w:ind w:left="2453" w:right="1622" w:hanging="341"/>
        <w:jc w:val="both"/>
        <w:rPr>
          <w:sz w:val="24"/>
        </w:rPr>
      </w:pPr>
      <w:r>
        <w:rPr>
          <w:sz w:val="24"/>
        </w:rPr>
        <w:t>poznaje osnovne epidemiološke karakteristike respiratornih, crevnihmseksualnoprenosivih,</w:t>
      </w:r>
      <w:r>
        <w:rPr>
          <w:spacing w:val="40"/>
          <w:sz w:val="24"/>
        </w:rPr>
        <w:t xml:space="preserve"> </w:t>
      </w:r>
      <w:r>
        <w:rPr>
          <w:sz w:val="24"/>
        </w:rPr>
        <w:t>vektorskih zaraznih bolesti i zoonoza (značaj, učestalost, rezervoar i izvor infekcije, epidemiološki značajne karakteristike uzročnika, putevi prenošenja, demografske i hronološke specifičnosti, mere prevencije</w:t>
      </w:r>
      <w:r>
        <w:rPr>
          <w:spacing w:val="40"/>
          <w:sz w:val="24"/>
        </w:rPr>
        <w:t xml:space="preserve"> </w:t>
      </w:r>
      <w:r>
        <w:rPr>
          <w:sz w:val="24"/>
        </w:rPr>
        <w:t>i kontrole)</w:t>
      </w:r>
    </w:p>
    <w:p>
      <w:pPr>
        <w:pStyle w:val="7"/>
        <w:numPr>
          <w:ilvl w:val="0"/>
          <w:numId w:val="1"/>
        </w:numPr>
        <w:tabs>
          <w:tab w:val="left" w:pos="2440"/>
          <w:tab w:val="left" w:pos="2453"/>
        </w:tabs>
        <w:spacing w:before="35" w:after="0" w:line="360" w:lineRule="auto"/>
        <w:ind w:left="2453" w:right="1696" w:hanging="341"/>
        <w:jc w:val="both"/>
        <w:rPr>
          <w:sz w:val="24"/>
        </w:rPr>
      </w:pPr>
      <w:r>
        <w:rPr>
          <w:sz w:val="24"/>
        </w:rPr>
        <w:t>razume principe imunizacije i poznaje osnove aktivne i pasivne imunizacije (vrste vakcina, indikacije za vakcinaciju, kontraindikacije, vakcine koje se primenjuju u našoj zemlji, organizacija vakcinacije, merenje uspešnosti)</w:t>
      </w:r>
    </w:p>
    <w:p>
      <w:pPr>
        <w:pStyle w:val="7"/>
        <w:numPr>
          <w:ilvl w:val="0"/>
          <w:numId w:val="1"/>
        </w:numPr>
        <w:tabs>
          <w:tab w:val="left" w:pos="2441"/>
        </w:tabs>
        <w:spacing w:before="45" w:after="0" w:line="240" w:lineRule="auto"/>
        <w:ind w:left="2441" w:right="0" w:hanging="328"/>
        <w:jc w:val="both"/>
        <w:rPr>
          <w:sz w:val="24"/>
        </w:rPr>
      </w:pPr>
      <w:r>
        <w:rPr>
          <w:sz w:val="24"/>
        </w:rPr>
        <w:t>poznaje</w:t>
      </w:r>
      <w:r>
        <w:rPr>
          <w:spacing w:val="14"/>
          <w:sz w:val="24"/>
        </w:rPr>
        <w:t xml:space="preserve"> </w:t>
      </w:r>
      <w:r>
        <w:rPr>
          <w:sz w:val="24"/>
        </w:rPr>
        <w:t>nivoe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prevencije</w:t>
      </w:r>
    </w:p>
    <w:p>
      <w:pPr>
        <w:pStyle w:val="7"/>
        <w:numPr>
          <w:ilvl w:val="0"/>
          <w:numId w:val="1"/>
        </w:numPr>
        <w:tabs>
          <w:tab w:val="left" w:pos="2441"/>
        </w:tabs>
        <w:spacing w:before="147" w:after="0" w:line="240" w:lineRule="auto"/>
        <w:ind w:left="2441" w:right="0" w:hanging="328"/>
        <w:jc w:val="both"/>
        <w:rPr>
          <w:sz w:val="24"/>
        </w:rPr>
      </w:pPr>
      <w:r>
        <w:rPr>
          <w:sz w:val="24"/>
        </w:rPr>
        <w:t>razume</w:t>
      </w:r>
      <w:r>
        <w:rPr>
          <w:spacing w:val="9"/>
          <w:sz w:val="24"/>
        </w:rPr>
        <w:t xml:space="preserve"> </w:t>
      </w:r>
      <w:r>
        <w:rPr>
          <w:sz w:val="24"/>
        </w:rPr>
        <w:t>epidemiološke</w:t>
      </w:r>
      <w:r>
        <w:rPr>
          <w:spacing w:val="28"/>
          <w:sz w:val="24"/>
        </w:rPr>
        <w:t xml:space="preserve"> </w:t>
      </w:r>
      <w:r>
        <w:rPr>
          <w:sz w:val="24"/>
        </w:rPr>
        <w:t>osnove</w:t>
      </w:r>
      <w:r>
        <w:rPr>
          <w:spacing w:val="8"/>
          <w:sz w:val="24"/>
        </w:rPr>
        <w:t xml:space="preserve"> </w:t>
      </w:r>
      <w:r>
        <w:rPr>
          <w:sz w:val="24"/>
        </w:rPr>
        <w:t>vanrednih</w:t>
      </w:r>
      <w:r>
        <w:rPr>
          <w:spacing w:val="11"/>
          <w:sz w:val="24"/>
        </w:rPr>
        <w:t xml:space="preserve"> </w:t>
      </w:r>
      <w:r>
        <w:rPr>
          <w:sz w:val="24"/>
        </w:rPr>
        <w:t>situacija</w:t>
      </w:r>
      <w:r>
        <w:rPr>
          <w:spacing w:val="18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biološkog</w:t>
      </w:r>
      <w:r>
        <w:rPr>
          <w:spacing w:val="21"/>
          <w:sz w:val="24"/>
        </w:rPr>
        <w:t xml:space="preserve"> </w:t>
      </w:r>
      <w:r>
        <w:rPr>
          <w:spacing w:val="-4"/>
          <w:sz w:val="24"/>
        </w:rPr>
        <w:t>rata</w:t>
      </w:r>
    </w:p>
    <w:p>
      <w:pPr>
        <w:pStyle w:val="7"/>
        <w:numPr>
          <w:ilvl w:val="0"/>
          <w:numId w:val="1"/>
        </w:numPr>
        <w:tabs>
          <w:tab w:val="left" w:pos="2440"/>
          <w:tab w:val="left" w:pos="2453"/>
        </w:tabs>
        <w:spacing w:before="146" w:after="0" w:line="360" w:lineRule="auto"/>
        <w:ind w:left="2453" w:right="1702" w:hanging="341"/>
        <w:jc w:val="both"/>
        <w:rPr>
          <w:sz w:val="24"/>
        </w:rPr>
      </w:pPr>
      <w:r>
        <w:rPr>
          <w:sz w:val="24"/>
        </w:rPr>
        <w:t>poznaje osnovne epidemiološke karakteristike kardiovaskularnih, cerebrovaskularnih, malignih, gastrointestinalnih, endokrinoloških, metaboličkih, duševnih, neuroloških, respiratornih oboljenja i povreda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(značaj, učestalost, faktori rizika, nivoi prevencije za najvažnija oboljenja iz </w:t>
      </w:r>
      <w:r>
        <w:rPr>
          <w:spacing w:val="-2"/>
          <w:sz w:val="24"/>
        </w:rPr>
        <w:t>grupe).</w:t>
      </w:r>
    </w:p>
    <w:p>
      <w:pPr>
        <w:pStyle w:val="5"/>
        <w:spacing w:before="232"/>
        <w:ind w:left="0"/>
      </w:pPr>
    </w:p>
    <w:p>
      <w:pPr>
        <w:pStyle w:val="2"/>
      </w:pPr>
      <w:r>
        <w:t>Katalog</w:t>
      </w:r>
      <w:r>
        <w:rPr>
          <w:spacing w:val="18"/>
        </w:rPr>
        <w:t xml:space="preserve"> </w:t>
      </w:r>
      <w:r>
        <w:rPr>
          <w:spacing w:val="-2"/>
        </w:rPr>
        <w:t>veština</w:t>
      </w:r>
    </w:p>
    <w:p>
      <w:pPr>
        <w:pStyle w:val="5"/>
        <w:spacing w:before="148"/>
        <w:ind w:left="1741"/>
      </w:pPr>
      <w:r>
        <w:t>Nakon</w:t>
      </w:r>
      <w:r>
        <w:rPr>
          <w:spacing w:val="10"/>
        </w:rPr>
        <w:t xml:space="preserve"> </w:t>
      </w:r>
      <w:r>
        <w:t>završene</w:t>
      </w:r>
      <w:r>
        <w:rPr>
          <w:spacing w:val="13"/>
        </w:rPr>
        <w:t xml:space="preserve"> </w:t>
      </w:r>
      <w:r>
        <w:t>nastave</w:t>
      </w:r>
      <w:r>
        <w:rPr>
          <w:spacing w:val="12"/>
        </w:rPr>
        <w:t xml:space="preserve"> </w:t>
      </w:r>
      <w:r>
        <w:t>student</w:t>
      </w:r>
      <w:r>
        <w:rPr>
          <w:spacing w:val="13"/>
        </w:rPr>
        <w:t xml:space="preserve"> </w:t>
      </w:r>
      <w:r>
        <w:t>treba</w:t>
      </w:r>
      <w:r>
        <w:rPr>
          <w:spacing w:val="12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u</w:t>
      </w:r>
      <w:r>
        <w:rPr>
          <w:spacing w:val="3"/>
        </w:rPr>
        <w:t xml:space="preserve"> </w:t>
      </w:r>
      <w:r>
        <w:t>stanju</w:t>
      </w:r>
      <w:r>
        <w:rPr>
          <w:spacing w:val="17"/>
        </w:rPr>
        <w:t xml:space="preserve"> </w:t>
      </w:r>
      <w:r>
        <w:rPr>
          <w:spacing w:val="-5"/>
        </w:rPr>
        <w:t>da:</w:t>
      </w:r>
    </w:p>
    <w:p>
      <w:pPr>
        <w:pStyle w:val="7"/>
        <w:numPr>
          <w:ilvl w:val="0"/>
          <w:numId w:val="1"/>
        </w:numPr>
        <w:tabs>
          <w:tab w:val="left" w:pos="2441"/>
        </w:tabs>
        <w:spacing w:before="147" w:after="0" w:line="240" w:lineRule="auto"/>
        <w:ind w:left="2441" w:right="0" w:hanging="328"/>
        <w:jc w:val="left"/>
        <w:rPr>
          <w:sz w:val="24"/>
        </w:rPr>
      </w:pPr>
      <w:r>
        <w:rPr>
          <w:sz w:val="24"/>
        </w:rPr>
        <w:t>samostalno</w:t>
      </w:r>
      <w:r>
        <w:rPr>
          <w:spacing w:val="22"/>
          <w:sz w:val="24"/>
        </w:rPr>
        <w:t xml:space="preserve"> </w:t>
      </w:r>
      <w:r>
        <w:rPr>
          <w:sz w:val="24"/>
        </w:rPr>
        <w:t>koristi</w:t>
      </w:r>
      <w:r>
        <w:rPr>
          <w:spacing w:val="9"/>
          <w:sz w:val="24"/>
        </w:rPr>
        <w:t xml:space="preserve"> </w:t>
      </w:r>
      <w:r>
        <w:rPr>
          <w:sz w:val="24"/>
        </w:rPr>
        <w:t>izvore</w:t>
      </w:r>
      <w:r>
        <w:rPr>
          <w:spacing w:val="9"/>
          <w:sz w:val="24"/>
        </w:rPr>
        <w:t xml:space="preserve"> </w:t>
      </w:r>
      <w:r>
        <w:rPr>
          <w:sz w:val="24"/>
        </w:rPr>
        <w:t>podataka</w:t>
      </w:r>
      <w:r>
        <w:rPr>
          <w:spacing w:val="2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stanovništvu,</w:t>
      </w:r>
      <w:r>
        <w:rPr>
          <w:spacing w:val="17"/>
          <w:sz w:val="24"/>
        </w:rPr>
        <w:t xml:space="preserve"> </w:t>
      </w:r>
      <w:r>
        <w:rPr>
          <w:sz w:val="24"/>
        </w:rPr>
        <w:t>obolevanju</w:t>
      </w:r>
      <w:r>
        <w:rPr>
          <w:spacing w:val="24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umiranju</w:t>
      </w:r>
    </w:p>
    <w:p>
      <w:pPr>
        <w:pStyle w:val="7"/>
        <w:numPr>
          <w:ilvl w:val="0"/>
          <w:numId w:val="1"/>
        </w:numPr>
        <w:tabs>
          <w:tab w:val="left" w:pos="2441"/>
        </w:tabs>
        <w:spacing w:before="146" w:after="0" w:line="240" w:lineRule="auto"/>
        <w:ind w:left="2441" w:right="0" w:hanging="328"/>
        <w:jc w:val="left"/>
        <w:rPr>
          <w:sz w:val="24"/>
        </w:rPr>
      </w:pPr>
      <w:r>
        <w:rPr>
          <w:sz w:val="24"/>
        </w:rPr>
        <w:t>učestvuje</w:t>
      </w:r>
      <w:r>
        <w:rPr>
          <w:spacing w:val="14"/>
          <w:sz w:val="24"/>
        </w:rPr>
        <w:t xml:space="preserve"> </w:t>
      </w:r>
      <w:r>
        <w:rPr>
          <w:sz w:val="24"/>
        </w:rPr>
        <w:t>u</w:t>
      </w:r>
      <w:r>
        <w:rPr>
          <w:spacing w:val="4"/>
          <w:sz w:val="24"/>
        </w:rPr>
        <w:t xml:space="preserve"> </w:t>
      </w:r>
      <w:r>
        <w:rPr>
          <w:sz w:val="24"/>
        </w:rPr>
        <w:t>epidemiološkom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nadzoru</w:t>
      </w:r>
    </w:p>
    <w:p>
      <w:pPr>
        <w:pStyle w:val="7"/>
        <w:numPr>
          <w:ilvl w:val="0"/>
          <w:numId w:val="1"/>
        </w:numPr>
        <w:tabs>
          <w:tab w:val="left" w:pos="2441"/>
        </w:tabs>
        <w:spacing w:before="146" w:after="0" w:line="240" w:lineRule="auto"/>
        <w:ind w:left="2441" w:right="0" w:hanging="328"/>
        <w:jc w:val="left"/>
        <w:rPr>
          <w:position w:val="1"/>
          <w:sz w:val="24"/>
        </w:rPr>
      </w:pPr>
      <w:r>
        <w:rPr>
          <w:sz w:val="24"/>
        </w:rPr>
        <w:t>samostalno</w:t>
      </w:r>
      <w:r>
        <w:rPr>
          <w:spacing w:val="19"/>
          <w:sz w:val="24"/>
        </w:rPr>
        <w:t xml:space="preserve"> </w:t>
      </w:r>
      <w:r>
        <w:rPr>
          <w:sz w:val="24"/>
        </w:rPr>
        <w:t>izračunava</w:t>
      </w:r>
      <w:r>
        <w:rPr>
          <w:spacing w:val="12"/>
          <w:sz w:val="24"/>
        </w:rPr>
        <w:t xml:space="preserve"> </w:t>
      </w:r>
      <w:r>
        <w:rPr>
          <w:sz w:val="24"/>
        </w:rPr>
        <w:t>pokazatelje</w:t>
      </w:r>
      <w:r>
        <w:rPr>
          <w:spacing w:val="17"/>
          <w:sz w:val="24"/>
        </w:rPr>
        <w:t xml:space="preserve"> </w:t>
      </w:r>
      <w:r>
        <w:rPr>
          <w:sz w:val="24"/>
        </w:rPr>
        <w:t>obolevanja</w:t>
      </w:r>
      <w:r>
        <w:rPr>
          <w:spacing w:val="15"/>
          <w:sz w:val="24"/>
        </w:rPr>
        <w:t xml:space="preserve"> </w:t>
      </w:r>
      <w:r>
        <w:rPr>
          <w:sz w:val="24"/>
        </w:rPr>
        <w:t>(incidencija,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prevalencija)</w:t>
      </w:r>
    </w:p>
    <w:p>
      <w:pPr>
        <w:pStyle w:val="7"/>
        <w:numPr>
          <w:ilvl w:val="0"/>
          <w:numId w:val="1"/>
        </w:numPr>
        <w:tabs>
          <w:tab w:val="left" w:pos="2441"/>
        </w:tabs>
        <w:spacing w:before="146" w:after="0" w:line="240" w:lineRule="auto"/>
        <w:ind w:left="2441" w:right="0" w:hanging="328"/>
        <w:jc w:val="left"/>
        <w:rPr>
          <w:position w:val="1"/>
          <w:sz w:val="24"/>
        </w:rPr>
      </w:pPr>
      <w:r>
        <w:rPr>
          <w:sz w:val="24"/>
        </w:rPr>
        <w:t>samostalno</w:t>
      </w:r>
      <w:r>
        <w:rPr>
          <w:spacing w:val="18"/>
          <w:sz w:val="24"/>
        </w:rPr>
        <w:t xml:space="preserve"> </w:t>
      </w:r>
      <w:r>
        <w:rPr>
          <w:sz w:val="24"/>
        </w:rPr>
        <w:t>izračunava</w:t>
      </w:r>
      <w:r>
        <w:rPr>
          <w:spacing w:val="12"/>
          <w:sz w:val="24"/>
        </w:rPr>
        <w:t xml:space="preserve"> </w:t>
      </w:r>
      <w:r>
        <w:rPr>
          <w:sz w:val="24"/>
        </w:rPr>
        <w:t>pokazatelje</w:t>
      </w:r>
      <w:r>
        <w:rPr>
          <w:spacing w:val="15"/>
          <w:sz w:val="24"/>
        </w:rPr>
        <w:t xml:space="preserve"> </w:t>
      </w:r>
      <w:r>
        <w:rPr>
          <w:sz w:val="24"/>
        </w:rPr>
        <w:t>umiranja</w:t>
      </w:r>
      <w:r>
        <w:rPr>
          <w:spacing w:val="11"/>
          <w:sz w:val="24"/>
        </w:rPr>
        <w:t xml:space="preserve"> </w:t>
      </w:r>
      <w:r>
        <w:rPr>
          <w:sz w:val="24"/>
        </w:rPr>
        <w:t>(mortalitet,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letalitet)</w:t>
      </w:r>
    </w:p>
    <w:p>
      <w:pPr>
        <w:pStyle w:val="7"/>
        <w:numPr>
          <w:ilvl w:val="0"/>
          <w:numId w:val="1"/>
        </w:numPr>
        <w:tabs>
          <w:tab w:val="left" w:pos="2441"/>
        </w:tabs>
        <w:spacing w:before="146" w:after="0" w:line="240" w:lineRule="auto"/>
        <w:ind w:left="2441" w:right="0" w:hanging="328"/>
        <w:jc w:val="left"/>
        <w:rPr>
          <w:sz w:val="24"/>
        </w:rPr>
      </w:pPr>
      <w:r>
        <w:rPr>
          <w:sz w:val="24"/>
        </w:rPr>
        <w:t>samostalno</w:t>
      </w:r>
      <w:r>
        <w:rPr>
          <w:spacing w:val="24"/>
          <w:sz w:val="24"/>
        </w:rPr>
        <w:t xml:space="preserve"> </w:t>
      </w:r>
      <w:r>
        <w:rPr>
          <w:sz w:val="24"/>
        </w:rPr>
        <w:t>izračunava</w:t>
      </w:r>
      <w:r>
        <w:rPr>
          <w:spacing w:val="14"/>
          <w:sz w:val="24"/>
        </w:rPr>
        <w:t xml:space="preserve"> </w:t>
      </w:r>
      <w:r>
        <w:rPr>
          <w:sz w:val="24"/>
        </w:rPr>
        <w:t>opšte</w:t>
      </w:r>
      <w:r>
        <w:rPr>
          <w:spacing w:val="9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specifične</w:t>
      </w:r>
      <w:r>
        <w:rPr>
          <w:spacing w:val="14"/>
          <w:sz w:val="24"/>
        </w:rPr>
        <w:t xml:space="preserve"> </w:t>
      </w:r>
      <w:r>
        <w:rPr>
          <w:spacing w:val="-4"/>
          <w:sz w:val="24"/>
        </w:rPr>
        <w:t>stope</w:t>
      </w:r>
    </w:p>
    <w:p>
      <w:pPr>
        <w:pStyle w:val="7"/>
        <w:numPr>
          <w:ilvl w:val="0"/>
          <w:numId w:val="1"/>
        </w:numPr>
        <w:tabs>
          <w:tab w:val="left" w:pos="2441"/>
        </w:tabs>
        <w:spacing w:before="148" w:after="0" w:line="240" w:lineRule="auto"/>
        <w:ind w:left="2441" w:right="0" w:hanging="328"/>
        <w:jc w:val="left"/>
        <w:rPr>
          <w:sz w:val="24"/>
        </w:rPr>
      </w:pPr>
      <w:r>
        <w:rPr>
          <w:sz w:val="24"/>
        </w:rPr>
        <w:t>samostalno</w:t>
      </w:r>
      <w:r>
        <w:rPr>
          <w:spacing w:val="11"/>
          <w:sz w:val="24"/>
        </w:rPr>
        <w:t xml:space="preserve"> </w:t>
      </w:r>
      <w:r>
        <w:rPr>
          <w:sz w:val="24"/>
        </w:rPr>
        <w:t>tumači</w:t>
      </w:r>
      <w:r>
        <w:rPr>
          <w:spacing w:val="5"/>
          <w:sz w:val="24"/>
        </w:rPr>
        <w:t xml:space="preserve"> </w:t>
      </w:r>
      <w:r>
        <w:rPr>
          <w:sz w:val="24"/>
        </w:rPr>
        <w:t>podatke</w:t>
      </w:r>
      <w:r>
        <w:rPr>
          <w:spacing w:val="9"/>
          <w:sz w:val="24"/>
        </w:rPr>
        <w:t xml:space="preserve"> </w:t>
      </w:r>
      <w:r>
        <w:rPr>
          <w:sz w:val="24"/>
        </w:rPr>
        <w:t>dobijene</w:t>
      </w:r>
      <w:r>
        <w:rPr>
          <w:spacing w:val="3"/>
          <w:sz w:val="24"/>
        </w:rPr>
        <w:t xml:space="preserve"> </w:t>
      </w:r>
      <w:r>
        <w:rPr>
          <w:sz w:val="24"/>
        </w:rPr>
        <w:t>epidemiološkim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nadzorom</w:t>
      </w:r>
    </w:p>
    <w:p>
      <w:pPr>
        <w:pStyle w:val="7"/>
        <w:numPr>
          <w:ilvl w:val="0"/>
          <w:numId w:val="1"/>
        </w:numPr>
        <w:tabs>
          <w:tab w:val="left" w:pos="2440"/>
          <w:tab w:val="left" w:pos="2453"/>
          <w:tab w:val="left" w:pos="3375"/>
          <w:tab w:val="left" w:pos="4561"/>
          <w:tab w:val="left" w:pos="4842"/>
          <w:tab w:val="left" w:pos="5624"/>
          <w:tab w:val="left" w:pos="7355"/>
          <w:tab w:val="left" w:pos="8255"/>
        </w:tabs>
        <w:spacing w:before="147" w:after="0" w:line="360" w:lineRule="auto"/>
        <w:ind w:left="2453" w:right="2204" w:hanging="341"/>
        <w:jc w:val="left"/>
        <w:rPr>
          <w:sz w:val="24"/>
        </w:rPr>
      </w:pPr>
      <w:r>
        <w:rPr>
          <w:spacing w:val="-2"/>
          <w:sz w:val="24"/>
        </w:rPr>
        <w:t>uočava</w:t>
      </w:r>
      <w:r>
        <w:rPr>
          <w:sz w:val="24"/>
        </w:rPr>
        <w:tab/>
      </w:r>
      <w:r>
        <w:rPr>
          <w:spacing w:val="-2"/>
          <w:sz w:val="24"/>
        </w:rPr>
        <w:t>prednosti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4"/>
          <w:sz w:val="24"/>
        </w:rPr>
        <w:t>mane</w:t>
      </w:r>
      <w:r>
        <w:rPr>
          <w:sz w:val="24"/>
        </w:rPr>
        <w:tab/>
      </w:r>
      <w:r>
        <w:rPr>
          <w:spacing w:val="-2"/>
          <w:sz w:val="24"/>
        </w:rPr>
        <w:t>epidemioloških</w:t>
      </w:r>
      <w:r>
        <w:rPr>
          <w:sz w:val="24"/>
        </w:rPr>
        <w:tab/>
      </w:r>
      <w:r>
        <w:rPr>
          <w:spacing w:val="-2"/>
          <w:sz w:val="24"/>
        </w:rPr>
        <w:t>studija</w:t>
      </w:r>
      <w:r>
        <w:rPr>
          <w:sz w:val="24"/>
        </w:rPr>
        <w:tab/>
      </w:r>
      <w:r>
        <w:rPr>
          <w:spacing w:val="-2"/>
          <w:sz w:val="24"/>
        </w:rPr>
        <w:t xml:space="preserve">(deskriptivne, </w:t>
      </w:r>
      <w:r>
        <w:rPr>
          <w:sz w:val="24"/>
        </w:rPr>
        <w:t>analitičke, interventne)</w:t>
      </w:r>
    </w:p>
    <w:p>
      <w:pPr>
        <w:pStyle w:val="7"/>
        <w:numPr>
          <w:ilvl w:val="0"/>
          <w:numId w:val="1"/>
        </w:numPr>
        <w:tabs>
          <w:tab w:val="left" w:pos="2441"/>
        </w:tabs>
        <w:spacing w:before="36" w:after="0" w:line="240" w:lineRule="auto"/>
        <w:ind w:left="2441" w:right="0" w:hanging="328"/>
        <w:jc w:val="left"/>
        <w:rPr>
          <w:sz w:val="24"/>
        </w:rPr>
      </w:pPr>
      <w:r>
        <w:rPr>
          <w:sz w:val="24"/>
        </w:rPr>
        <w:t>izabere</w:t>
      </w:r>
      <w:r>
        <w:rPr>
          <w:spacing w:val="9"/>
          <w:sz w:val="24"/>
        </w:rPr>
        <w:t xml:space="preserve"> </w:t>
      </w:r>
      <w:r>
        <w:rPr>
          <w:sz w:val="24"/>
        </w:rPr>
        <w:t>adekvatnu</w:t>
      </w:r>
      <w:r>
        <w:rPr>
          <w:spacing w:val="17"/>
          <w:sz w:val="24"/>
        </w:rPr>
        <w:t xml:space="preserve"> </w:t>
      </w:r>
      <w:r>
        <w:rPr>
          <w:sz w:val="24"/>
        </w:rPr>
        <w:t>studiju</w:t>
      </w:r>
      <w:r>
        <w:rPr>
          <w:spacing w:val="10"/>
          <w:sz w:val="24"/>
        </w:rPr>
        <w:t xml:space="preserve"> </w:t>
      </w:r>
      <w:r>
        <w:rPr>
          <w:sz w:val="24"/>
        </w:rPr>
        <w:t>u</w:t>
      </w:r>
      <w:r>
        <w:rPr>
          <w:spacing w:val="3"/>
          <w:sz w:val="24"/>
        </w:rPr>
        <w:t xml:space="preserve"> </w:t>
      </w:r>
      <w:r>
        <w:rPr>
          <w:sz w:val="24"/>
        </w:rPr>
        <w:t>okviru</w:t>
      </w:r>
      <w:r>
        <w:rPr>
          <w:spacing w:val="12"/>
          <w:sz w:val="24"/>
        </w:rPr>
        <w:t xml:space="preserve"> </w:t>
      </w:r>
      <w:r>
        <w:rPr>
          <w:sz w:val="24"/>
        </w:rPr>
        <w:t>dizajna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istraživanja</w:t>
      </w:r>
    </w:p>
    <w:p>
      <w:pPr>
        <w:pStyle w:val="7"/>
        <w:numPr>
          <w:ilvl w:val="0"/>
          <w:numId w:val="1"/>
        </w:numPr>
        <w:tabs>
          <w:tab w:val="left" w:pos="2441"/>
        </w:tabs>
        <w:spacing w:before="146" w:after="0" w:line="240" w:lineRule="auto"/>
        <w:ind w:left="2441" w:right="0" w:hanging="328"/>
        <w:jc w:val="left"/>
        <w:rPr>
          <w:sz w:val="24"/>
        </w:rPr>
      </w:pPr>
      <w:r>
        <w:rPr>
          <w:sz w:val="24"/>
        </w:rPr>
        <w:t>postavi</w:t>
      </w:r>
      <w:r>
        <w:rPr>
          <w:spacing w:val="14"/>
          <w:sz w:val="24"/>
        </w:rPr>
        <w:t xml:space="preserve"> </w:t>
      </w:r>
      <w:r>
        <w:rPr>
          <w:sz w:val="24"/>
        </w:rPr>
        <w:t>osnove</w:t>
      </w:r>
      <w:r>
        <w:rPr>
          <w:spacing w:val="9"/>
          <w:sz w:val="24"/>
        </w:rPr>
        <w:t xml:space="preserve"> </w:t>
      </w:r>
      <w:r>
        <w:rPr>
          <w:sz w:val="24"/>
        </w:rPr>
        <w:t>skrining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programa</w:t>
      </w:r>
    </w:p>
    <w:p>
      <w:pPr>
        <w:pStyle w:val="7"/>
        <w:numPr>
          <w:ilvl w:val="0"/>
          <w:numId w:val="1"/>
        </w:numPr>
        <w:tabs>
          <w:tab w:val="left" w:pos="2441"/>
        </w:tabs>
        <w:spacing w:before="149" w:after="0" w:line="240" w:lineRule="auto"/>
        <w:ind w:left="2441" w:right="0" w:hanging="328"/>
        <w:jc w:val="left"/>
        <w:rPr>
          <w:sz w:val="24"/>
        </w:rPr>
      </w:pPr>
      <w:r>
        <w:rPr>
          <w:sz w:val="24"/>
        </w:rPr>
        <w:t>uočava</w:t>
      </w:r>
      <w:r>
        <w:rPr>
          <w:spacing w:val="11"/>
          <w:sz w:val="24"/>
        </w:rPr>
        <w:t xml:space="preserve"> </w:t>
      </w:r>
      <w:r>
        <w:rPr>
          <w:sz w:val="24"/>
        </w:rPr>
        <w:t>greške</w:t>
      </w:r>
      <w:r>
        <w:rPr>
          <w:spacing w:val="13"/>
          <w:sz w:val="24"/>
        </w:rPr>
        <w:t xml:space="preserve"> </w:t>
      </w:r>
      <w:r>
        <w:rPr>
          <w:sz w:val="24"/>
        </w:rPr>
        <w:t>merenja</w:t>
      </w:r>
      <w:r>
        <w:rPr>
          <w:spacing w:val="16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publikovanim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studijama</w:t>
      </w:r>
    </w:p>
    <w:p>
      <w:pPr>
        <w:pStyle w:val="7"/>
        <w:numPr>
          <w:ilvl w:val="0"/>
          <w:numId w:val="1"/>
        </w:numPr>
        <w:tabs>
          <w:tab w:val="left" w:pos="2441"/>
        </w:tabs>
        <w:spacing w:before="145" w:after="0" w:line="240" w:lineRule="auto"/>
        <w:ind w:left="2441" w:right="0" w:hanging="328"/>
        <w:jc w:val="left"/>
        <w:rPr>
          <w:position w:val="1"/>
          <w:sz w:val="24"/>
        </w:rPr>
      </w:pPr>
      <w:r>
        <w:rPr>
          <w:sz w:val="24"/>
        </w:rPr>
        <w:t>učestvuje</w:t>
      </w:r>
      <w:r>
        <w:rPr>
          <w:spacing w:val="17"/>
          <w:sz w:val="24"/>
        </w:rPr>
        <w:t xml:space="preserve"> </w:t>
      </w:r>
      <w:r>
        <w:rPr>
          <w:sz w:val="24"/>
        </w:rPr>
        <w:t>u</w:t>
      </w:r>
      <w:r>
        <w:rPr>
          <w:spacing w:val="5"/>
          <w:sz w:val="24"/>
        </w:rPr>
        <w:t xml:space="preserve"> </w:t>
      </w:r>
      <w:r>
        <w:rPr>
          <w:sz w:val="24"/>
        </w:rPr>
        <w:t>nadzoru</w:t>
      </w:r>
      <w:r>
        <w:rPr>
          <w:spacing w:val="14"/>
          <w:sz w:val="24"/>
        </w:rPr>
        <w:t xml:space="preserve"> </w:t>
      </w:r>
      <w:r>
        <w:rPr>
          <w:sz w:val="24"/>
        </w:rPr>
        <w:t>nad</w:t>
      </w:r>
      <w:r>
        <w:rPr>
          <w:spacing w:val="1"/>
          <w:sz w:val="24"/>
        </w:rPr>
        <w:t xml:space="preserve"> </w:t>
      </w:r>
      <w:r>
        <w:rPr>
          <w:sz w:val="24"/>
        </w:rPr>
        <w:t>bolničkim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infekcijama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200" w:right="100" w:bottom="1240" w:left="340" w:header="0" w:footer="1052" w:gutter="0"/>
          <w:cols w:space="720" w:num="1"/>
        </w:sectPr>
      </w:pPr>
    </w:p>
    <w:p>
      <w:pPr>
        <w:pStyle w:val="7"/>
        <w:numPr>
          <w:ilvl w:val="0"/>
          <w:numId w:val="1"/>
        </w:numPr>
        <w:tabs>
          <w:tab w:val="left" w:pos="2441"/>
        </w:tabs>
        <w:spacing w:before="40" w:after="0" w:line="240" w:lineRule="auto"/>
        <w:ind w:left="2441" w:right="0" w:hanging="328"/>
        <w:jc w:val="left"/>
        <w:rPr>
          <w:sz w:val="24"/>
        </w:rPr>
      </w:pPr>
      <w:r>
        <w:rPr>
          <w:sz w:val="24"/>
        </w:rPr>
        <w:t>koristi</w:t>
      </w:r>
      <w:r>
        <w:rPr>
          <w:spacing w:val="10"/>
          <w:sz w:val="24"/>
        </w:rPr>
        <w:t xml:space="preserve"> </w:t>
      </w:r>
      <w:r>
        <w:rPr>
          <w:sz w:val="24"/>
        </w:rPr>
        <w:t>podatke</w:t>
      </w:r>
      <w:r>
        <w:rPr>
          <w:spacing w:val="25"/>
          <w:sz w:val="24"/>
        </w:rPr>
        <w:t xml:space="preserve"> </w:t>
      </w:r>
      <w:r>
        <w:rPr>
          <w:sz w:val="24"/>
        </w:rPr>
        <w:t>dobijene</w:t>
      </w:r>
      <w:r>
        <w:rPr>
          <w:spacing w:val="20"/>
          <w:sz w:val="24"/>
        </w:rPr>
        <w:t xml:space="preserve"> </w:t>
      </w:r>
      <w:r>
        <w:rPr>
          <w:sz w:val="24"/>
        </w:rPr>
        <w:t>nadzorom</w:t>
      </w:r>
      <w:r>
        <w:rPr>
          <w:spacing w:val="20"/>
          <w:sz w:val="24"/>
        </w:rPr>
        <w:t xml:space="preserve"> </w:t>
      </w:r>
      <w:r>
        <w:rPr>
          <w:sz w:val="24"/>
        </w:rPr>
        <w:t>nad</w:t>
      </w:r>
      <w:r>
        <w:rPr>
          <w:spacing w:val="16"/>
          <w:sz w:val="24"/>
        </w:rPr>
        <w:t xml:space="preserve"> </w:t>
      </w:r>
      <w:r>
        <w:rPr>
          <w:sz w:val="24"/>
        </w:rPr>
        <w:t>bolničkim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infekcijama</w:t>
      </w:r>
    </w:p>
    <w:p>
      <w:pPr>
        <w:pStyle w:val="7"/>
        <w:numPr>
          <w:ilvl w:val="0"/>
          <w:numId w:val="1"/>
        </w:numPr>
        <w:tabs>
          <w:tab w:val="left" w:pos="2441"/>
        </w:tabs>
        <w:spacing w:before="147" w:after="0" w:line="240" w:lineRule="auto"/>
        <w:ind w:left="2441" w:right="0" w:hanging="328"/>
        <w:jc w:val="left"/>
        <w:rPr>
          <w:sz w:val="24"/>
        </w:rPr>
      </w:pPr>
      <w:r>
        <w:rPr>
          <w:sz w:val="24"/>
        </w:rPr>
        <w:t>postavlja</w:t>
      </w:r>
      <w:r>
        <w:rPr>
          <w:spacing w:val="11"/>
          <w:sz w:val="24"/>
        </w:rPr>
        <w:t xml:space="preserve"> </w:t>
      </w:r>
      <w:r>
        <w:rPr>
          <w:sz w:val="24"/>
        </w:rPr>
        <w:t>indikacije</w:t>
      </w:r>
      <w:r>
        <w:rPr>
          <w:spacing w:val="20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kontraindikacije</w:t>
      </w:r>
      <w:r>
        <w:rPr>
          <w:spacing w:val="28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vakcinaciju</w:t>
      </w:r>
    </w:p>
    <w:p>
      <w:pPr>
        <w:pStyle w:val="7"/>
        <w:numPr>
          <w:ilvl w:val="0"/>
          <w:numId w:val="1"/>
        </w:numPr>
        <w:tabs>
          <w:tab w:val="left" w:pos="2441"/>
        </w:tabs>
        <w:spacing w:before="146" w:after="0" w:line="240" w:lineRule="auto"/>
        <w:ind w:left="2441" w:right="0" w:hanging="328"/>
        <w:jc w:val="left"/>
        <w:rPr>
          <w:sz w:val="24"/>
        </w:rPr>
      </w:pPr>
      <w:r>
        <w:rPr>
          <w:sz w:val="24"/>
        </w:rPr>
        <w:t>poznaje</w:t>
      </w:r>
      <w:r>
        <w:rPr>
          <w:spacing w:val="12"/>
          <w:sz w:val="24"/>
        </w:rPr>
        <w:t xml:space="preserve"> </w:t>
      </w:r>
      <w:r>
        <w:rPr>
          <w:sz w:val="24"/>
        </w:rPr>
        <w:t>kalendar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imunizacije</w:t>
      </w:r>
    </w:p>
    <w:p>
      <w:pPr>
        <w:pStyle w:val="7"/>
        <w:numPr>
          <w:ilvl w:val="0"/>
          <w:numId w:val="1"/>
        </w:numPr>
        <w:tabs>
          <w:tab w:val="left" w:pos="2441"/>
        </w:tabs>
        <w:spacing w:before="146" w:after="0" w:line="240" w:lineRule="auto"/>
        <w:ind w:left="2441" w:right="0" w:hanging="328"/>
        <w:jc w:val="left"/>
        <w:rPr>
          <w:position w:val="1"/>
          <w:sz w:val="24"/>
        </w:rPr>
      </w:pPr>
      <w:r>
        <w:rPr>
          <w:sz w:val="24"/>
        </w:rPr>
        <w:t>prepozna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epidemiju</w:t>
      </w:r>
    </w:p>
    <w:p>
      <w:pPr>
        <w:pStyle w:val="7"/>
        <w:numPr>
          <w:ilvl w:val="0"/>
          <w:numId w:val="1"/>
        </w:numPr>
        <w:tabs>
          <w:tab w:val="left" w:pos="2441"/>
        </w:tabs>
        <w:spacing w:before="146" w:after="0" w:line="240" w:lineRule="auto"/>
        <w:ind w:left="2441" w:right="0" w:hanging="328"/>
        <w:jc w:val="left"/>
        <w:rPr>
          <w:sz w:val="24"/>
        </w:rPr>
      </w:pPr>
      <w:r>
        <w:rPr>
          <w:sz w:val="24"/>
        </w:rPr>
        <w:t>pretpostavi</w:t>
      </w:r>
      <w:r>
        <w:rPr>
          <w:spacing w:val="26"/>
          <w:sz w:val="24"/>
        </w:rPr>
        <w:t xml:space="preserve"> </w:t>
      </w:r>
      <w:r>
        <w:rPr>
          <w:sz w:val="24"/>
        </w:rPr>
        <w:t>puteve</w:t>
      </w:r>
      <w:r>
        <w:rPr>
          <w:spacing w:val="19"/>
          <w:sz w:val="24"/>
        </w:rPr>
        <w:t xml:space="preserve"> </w:t>
      </w:r>
      <w:r>
        <w:rPr>
          <w:sz w:val="24"/>
        </w:rPr>
        <w:t>širenja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epidemije</w:t>
      </w:r>
    </w:p>
    <w:p>
      <w:pPr>
        <w:pStyle w:val="7"/>
        <w:numPr>
          <w:ilvl w:val="0"/>
          <w:numId w:val="1"/>
        </w:numPr>
        <w:tabs>
          <w:tab w:val="left" w:pos="2441"/>
        </w:tabs>
        <w:spacing w:before="146" w:after="0" w:line="240" w:lineRule="auto"/>
        <w:ind w:left="2441" w:right="0" w:hanging="328"/>
        <w:jc w:val="left"/>
        <w:rPr>
          <w:sz w:val="24"/>
        </w:rPr>
      </w:pPr>
      <w:r>
        <w:rPr>
          <w:sz w:val="24"/>
        </w:rPr>
        <w:t>predloži</w:t>
      </w:r>
      <w:r>
        <w:rPr>
          <w:spacing w:val="14"/>
          <w:sz w:val="24"/>
        </w:rPr>
        <w:t xml:space="preserve"> </w:t>
      </w:r>
      <w:r>
        <w:rPr>
          <w:sz w:val="24"/>
        </w:rPr>
        <w:t>mere</w:t>
      </w:r>
      <w:r>
        <w:rPr>
          <w:spacing w:val="11"/>
          <w:sz w:val="24"/>
        </w:rPr>
        <w:t xml:space="preserve"> </w:t>
      </w:r>
      <w:r>
        <w:rPr>
          <w:sz w:val="24"/>
        </w:rPr>
        <w:t>suzbijanja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epidemije</w:t>
      </w:r>
    </w:p>
    <w:p>
      <w:pPr>
        <w:pStyle w:val="7"/>
        <w:numPr>
          <w:ilvl w:val="0"/>
          <w:numId w:val="1"/>
        </w:numPr>
        <w:tabs>
          <w:tab w:val="left" w:pos="2441"/>
        </w:tabs>
        <w:spacing w:before="146" w:after="0" w:line="240" w:lineRule="auto"/>
        <w:ind w:left="2441" w:right="0" w:hanging="328"/>
        <w:jc w:val="left"/>
        <w:rPr>
          <w:sz w:val="24"/>
        </w:rPr>
      </w:pPr>
      <w:r>
        <w:rPr>
          <w:sz w:val="24"/>
        </w:rPr>
        <w:t>razlikuje</w:t>
      </w:r>
      <w:r>
        <w:rPr>
          <w:spacing w:val="15"/>
          <w:sz w:val="24"/>
        </w:rPr>
        <w:t xml:space="preserve"> </w:t>
      </w:r>
      <w:r>
        <w:rPr>
          <w:sz w:val="24"/>
        </w:rPr>
        <w:t>karakteristike</w:t>
      </w:r>
      <w:r>
        <w:rPr>
          <w:spacing w:val="23"/>
          <w:sz w:val="24"/>
        </w:rPr>
        <w:t xml:space="preserve"> </w:t>
      </w:r>
      <w:r>
        <w:rPr>
          <w:sz w:val="24"/>
        </w:rPr>
        <w:t>različitih</w:t>
      </w:r>
      <w:r>
        <w:rPr>
          <w:spacing w:val="17"/>
          <w:sz w:val="24"/>
        </w:rPr>
        <w:t xml:space="preserve"> </w:t>
      </w:r>
      <w:r>
        <w:rPr>
          <w:sz w:val="24"/>
        </w:rPr>
        <w:t>tipova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epidemija</w:t>
      </w:r>
    </w:p>
    <w:p>
      <w:pPr>
        <w:pStyle w:val="7"/>
        <w:numPr>
          <w:ilvl w:val="0"/>
          <w:numId w:val="1"/>
        </w:numPr>
        <w:tabs>
          <w:tab w:val="left" w:pos="2441"/>
        </w:tabs>
        <w:spacing w:before="149" w:after="0" w:line="240" w:lineRule="auto"/>
        <w:ind w:left="2441" w:right="0" w:hanging="328"/>
        <w:jc w:val="left"/>
        <w:rPr>
          <w:position w:val="1"/>
          <w:sz w:val="24"/>
        </w:rPr>
      </w:pPr>
      <w:r>
        <w:rPr>
          <w:sz w:val="24"/>
        </w:rPr>
        <w:t>postavi</w:t>
      </w:r>
      <w:r>
        <w:rPr>
          <w:spacing w:val="12"/>
          <w:sz w:val="24"/>
        </w:rPr>
        <w:t xml:space="preserve"> </w:t>
      </w:r>
      <w:r>
        <w:rPr>
          <w:sz w:val="24"/>
        </w:rPr>
        <w:t>indikacije</w:t>
      </w:r>
      <w:r>
        <w:rPr>
          <w:spacing w:val="19"/>
          <w:sz w:val="24"/>
        </w:rPr>
        <w:t xml:space="preserve"> </w:t>
      </w:r>
      <w:r>
        <w:rPr>
          <w:sz w:val="24"/>
        </w:rPr>
        <w:t>za</w:t>
      </w:r>
      <w:r>
        <w:rPr>
          <w:spacing w:val="5"/>
          <w:sz w:val="24"/>
        </w:rPr>
        <w:t xml:space="preserve"> </w:t>
      </w:r>
      <w:r>
        <w:rPr>
          <w:sz w:val="24"/>
        </w:rPr>
        <w:t>testiranje</w:t>
      </w:r>
      <w:r>
        <w:rPr>
          <w:spacing w:val="14"/>
          <w:sz w:val="24"/>
        </w:rPr>
        <w:t xml:space="preserve"> </w:t>
      </w:r>
      <w:r>
        <w:rPr>
          <w:sz w:val="24"/>
        </w:rPr>
        <w:t>na</w:t>
      </w:r>
      <w:r>
        <w:rPr>
          <w:spacing w:val="5"/>
          <w:sz w:val="24"/>
        </w:rPr>
        <w:t xml:space="preserve"> </w:t>
      </w:r>
      <w:r>
        <w:rPr>
          <w:spacing w:val="-5"/>
          <w:sz w:val="24"/>
        </w:rPr>
        <w:t>HIV</w:t>
      </w:r>
    </w:p>
    <w:p>
      <w:pPr>
        <w:pStyle w:val="7"/>
        <w:numPr>
          <w:ilvl w:val="0"/>
          <w:numId w:val="1"/>
        </w:numPr>
        <w:tabs>
          <w:tab w:val="left" w:pos="2441"/>
        </w:tabs>
        <w:spacing w:before="146" w:after="0" w:line="240" w:lineRule="auto"/>
        <w:ind w:left="2441" w:right="0" w:hanging="328"/>
        <w:jc w:val="left"/>
        <w:rPr>
          <w:sz w:val="24"/>
        </w:rPr>
      </w:pPr>
      <w:r>
        <w:rPr>
          <w:sz w:val="24"/>
        </w:rPr>
        <w:t>sprovodi</w:t>
      </w:r>
      <w:r>
        <w:rPr>
          <w:spacing w:val="16"/>
          <w:sz w:val="24"/>
        </w:rPr>
        <w:t xml:space="preserve"> </w:t>
      </w:r>
      <w:r>
        <w:rPr>
          <w:sz w:val="24"/>
        </w:rPr>
        <w:t>dobrovoljno</w:t>
      </w:r>
      <w:r>
        <w:rPr>
          <w:spacing w:val="19"/>
          <w:sz w:val="24"/>
        </w:rPr>
        <w:t xml:space="preserve"> </w:t>
      </w:r>
      <w:r>
        <w:rPr>
          <w:sz w:val="24"/>
        </w:rPr>
        <w:t>poverljivo</w:t>
      </w:r>
      <w:r>
        <w:rPr>
          <w:spacing w:val="16"/>
          <w:sz w:val="24"/>
        </w:rPr>
        <w:t xml:space="preserve"> </w:t>
      </w:r>
      <w:r>
        <w:rPr>
          <w:sz w:val="24"/>
        </w:rPr>
        <w:t>savetovanje</w:t>
      </w:r>
      <w:r>
        <w:rPr>
          <w:spacing w:val="2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testiranje</w:t>
      </w:r>
    </w:p>
    <w:p>
      <w:pPr>
        <w:pStyle w:val="7"/>
        <w:numPr>
          <w:ilvl w:val="0"/>
          <w:numId w:val="1"/>
        </w:numPr>
        <w:tabs>
          <w:tab w:val="left" w:pos="2440"/>
          <w:tab w:val="left" w:pos="2453"/>
        </w:tabs>
        <w:spacing w:before="147" w:after="0" w:line="360" w:lineRule="auto"/>
        <w:ind w:left="2453" w:right="1519" w:hanging="341"/>
        <w:jc w:val="left"/>
        <w:rPr>
          <w:sz w:val="24"/>
        </w:rPr>
      </w:pPr>
      <w:r>
        <w:rPr>
          <w:sz w:val="24"/>
        </w:rPr>
        <w:t>zna da</w:t>
      </w:r>
      <w:r>
        <w:rPr>
          <w:spacing w:val="17"/>
          <w:sz w:val="24"/>
        </w:rPr>
        <w:t xml:space="preserve"> </w:t>
      </w:r>
      <w:r>
        <w:rPr>
          <w:sz w:val="24"/>
        </w:rPr>
        <w:t>tumači</w:t>
      </w:r>
      <w:r>
        <w:rPr>
          <w:spacing w:val="19"/>
          <w:sz w:val="24"/>
        </w:rPr>
        <w:t xml:space="preserve"> </w:t>
      </w:r>
      <w:r>
        <w:rPr>
          <w:sz w:val="24"/>
        </w:rPr>
        <w:t>senzitivnost</w:t>
      </w:r>
      <w:r>
        <w:rPr>
          <w:spacing w:val="36"/>
          <w:sz w:val="24"/>
        </w:rPr>
        <w:t xml:space="preserve"> </w:t>
      </w:r>
      <w:r>
        <w:rPr>
          <w:sz w:val="24"/>
        </w:rPr>
        <w:t>i specifičnost</w:t>
      </w:r>
      <w:r>
        <w:rPr>
          <w:spacing w:val="34"/>
          <w:sz w:val="24"/>
        </w:rPr>
        <w:t xml:space="preserve"> </w:t>
      </w:r>
      <w:r>
        <w:rPr>
          <w:sz w:val="24"/>
        </w:rPr>
        <w:t>dijagnostičkih</w:t>
      </w:r>
      <w:r>
        <w:rPr>
          <w:spacing w:val="38"/>
          <w:sz w:val="24"/>
        </w:rPr>
        <w:t xml:space="preserve"> </w:t>
      </w:r>
      <w:r>
        <w:rPr>
          <w:sz w:val="24"/>
        </w:rPr>
        <w:t>testova,</w:t>
      </w:r>
      <w:r>
        <w:rPr>
          <w:spacing w:val="26"/>
          <w:sz w:val="24"/>
        </w:rPr>
        <w:t xml:space="preserve"> </w:t>
      </w:r>
      <w:r>
        <w:rPr>
          <w:sz w:val="24"/>
        </w:rPr>
        <w:t>kao</w:t>
      </w:r>
      <w:r>
        <w:rPr>
          <w:spacing w:val="20"/>
          <w:sz w:val="24"/>
        </w:rPr>
        <w:t xml:space="preserve"> </w:t>
      </w:r>
      <w:r>
        <w:rPr>
          <w:sz w:val="24"/>
        </w:rPr>
        <w:t>i pozitivnu i negativnu prediktivnu vrednost</w:t>
      </w:r>
    </w:p>
    <w:p>
      <w:pPr>
        <w:pStyle w:val="7"/>
        <w:numPr>
          <w:ilvl w:val="0"/>
          <w:numId w:val="1"/>
        </w:numPr>
        <w:tabs>
          <w:tab w:val="left" w:pos="2441"/>
        </w:tabs>
        <w:spacing w:before="11" w:after="0" w:line="240" w:lineRule="auto"/>
        <w:ind w:left="2441" w:right="0" w:hanging="328"/>
        <w:jc w:val="left"/>
        <w:rPr>
          <w:sz w:val="24"/>
        </w:rPr>
      </w:pPr>
      <w:r>
        <w:rPr>
          <w:sz w:val="24"/>
        </w:rPr>
        <w:t>razlikuje</w:t>
      </w:r>
      <w:r>
        <w:rPr>
          <w:spacing w:val="16"/>
          <w:sz w:val="24"/>
        </w:rPr>
        <w:t xml:space="preserve"> </w:t>
      </w:r>
      <w:r>
        <w:rPr>
          <w:sz w:val="24"/>
        </w:rPr>
        <w:t>nivoe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prevencije</w:t>
      </w:r>
    </w:p>
    <w:p>
      <w:pPr>
        <w:pStyle w:val="7"/>
        <w:numPr>
          <w:ilvl w:val="0"/>
          <w:numId w:val="1"/>
        </w:numPr>
        <w:tabs>
          <w:tab w:val="left" w:pos="2441"/>
        </w:tabs>
        <w:spacing w:before="149" w:after="0" w:line="240" w:lineRule="auto"/>
        <w:ind w:left="2441" w:right="0" w:hanging="328"/>
        <w:jc w:val="left"/>
        <w:rPr>
          <w:sz w:val="24"/>
        </w:rPr>
      </w:pPr>
      <w:r>
        <w:rPr>
          <w:sz w:val="24"/>
        </w:rPr>
        <w:t>osmisli</w:t>
      </w:r>
      <w:r>
        <w:rPr>
          <w:spacing w:val="13"/>
          <w:sz w:val="24"/>
        </w:rPr>
        <w:t xml:space="preserve"> </w:t>
      </w:r>
      <w:r>
        <w:rPr>
          <w:sz w:val="24"/>
        </w:rPr>
        <w:t>preventivni</w:t>
      </w:r>
      <w:r>
        <w:rPr>
          <w:spacing w:val="16"/>
          <w:sz w:val="24"/>
        </w:rPr>
        <w:t xml:space="preserve"> </w:t>
      </w:r>
      <w:r>
        <w:rPr>
          <w:sz w:val="24"/>
        </w:rPr>
        <w:t>program</w:t>
      </w:r>
      <w:r>
        <w:rPr>
          <w:spacing w:val="5"/>
          <w:sz w:val="24"/>
        </w:rPr>
        <w:t xml:space="preserve"> </w:t>
      </w:r>
      <w:r>
        <w:rPr>
          <w:sz w:val="24"/>
        </w:rPr>
        <w:t>za</w:t>
      </w:r>
      <w:r>
        <w:rPr>
          <w:spacing w:val="7"/>
          <w:sz w:val="24"/>
        </w:rPr>
        <w:t xml:space="preserve"> </w:t>
      </w:r>
      <w:r>
        <w:rPr>
          <w:sz w:val="24"/>
        </w:rPr>
        <w:t>pojedine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bolesti</w:t>
      </w:r>
    </w:p>
    <w:p>
      <w:pPr>
        <w:pStyle w:val="5"/>
        <w:spacing w:before="292"/>
        <w:ind w:left="0"/>
      </w:pPr>
    </w:p>
    <w:p>
      <w:pPr>
        <w:pStyle w:val="2"/>
      </w:pPr>
      <w:r>
        <w:t>Obaveze</w:t>
      </w:r>
      <w:r>
        <w:rPr>
          <w:spacing w:val="4"/>
        </w:rPr>
        <w:t xml:space="preserve"> </w:t>
      </w:r>
      <w:r>
        <w:rPr>
          <w:spacing w:val="-2"/>
        </w:rPr>
        <w:t>studenta</w:t>
      </w:r>
    </w:p>
    <w:p>
      <w:pPr>
        <w:pStyle w:val="5"/>
        <w:spacing w:before="6"/>
        <w:ind w:left="0"/>
        <w:rPr>
          <w:b/>
          <w:sz w:val="13"/>
        </w:rPr>
      </w:pPr>
      <w: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1324610</wp:posOffset>
                </wp:positionH>
                <wp:positionV relativeFrom="paragraph">
                  <wp:posOffset>120015</wp:posOffset>
                </wp:positionV>
                <wp:extent cx="5449570" cy="1270"/>
                <wp:effectExtent l="0" t="0" r="0" b="0"/>
                <wp:wrapTopAndBottom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9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9570">
                              <a:moveTo>
                                <a:pt x="0" y="0"/>
                              </a:moveTo>
                              <a:lnTo>
                                <a:pt x="5449570" y="0"/>
                              </a:lnTo>
                            </a:path>
                          </a:pathLst>
                        </a:custGeom>
                        <a:ln w="73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" o:spid="_x0000_s1026" o:spt="100" style="position:absolute;left:0pt;margin-left:104.3pt;margin-top:9.45pt;height:0.1pt;width:429.1pt;mso-position-horizontal-relative:page;mso-wrap-distance-bottom:0pt;mso-wrap-distance-top:0pt;z-index:-251654144;mso-width-relative:page;mso-height-relative:page;" filled="f" stroked="t" coordsize="5449570,1" o:gfxdata="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QqprDYAAAACgEAAA8AAAAAAAAAAQAg&#10;AAAAIgAAAGRycy9kb3ducmV2LnhtbFBLAQIUABQAAAAIAIdO4kC3Sd1hDgIAAHoEAAAOAAAAAAAA&#10;AAEAIAAAACcBAABkcnMvZTJvRG9jLnhtbFBLBQYAAAAABgAGAFkBAACnBQAAAAA=&#10;" path="m0,0l5449570,0e">
                <v:fill on="f" focussize="0,0"/>
                <v:stroke weight="0.579055118110236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>
      <w:pPr>
        <w:pStyle w:val="5"/>
        <w:spacing w:before="97"/>
        <w:ind w:left="0"/>
        <w:rPr>
          <w:b/>
        </w:rPr>
      </w:pPr>
    </w:p>
    <w:p>
      <w:pPr>
        <w:pStyle w:val="5"/>
        <w:spacing w:before="0" w:line="360" w:lineRule="auto"/>
        <w:ind w:right="1430" w:firstLine="719"/>
        <w:jc w:val="both"/>
      </w:pPr>
      <w:r>
        <w:t>Studenti</w:t>
      </w:r>
      <w:r>
        <w:rPr>
          <w:spacing w:val="40"/>
        </w:rPr>
        <w:t xml:space="preserve"> </w:t>
      </w:r>
      <w:r>
        <w:t>su</w:t>
      </w:r>
      <w:r>
        <w:rPr>
          <w:spacing w:val="40"/>
        </w:rPr>
        <w:t xml:space="preserve"> </w:t>
      </w:r>
      <w:r>
        <w:t>obavezni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prisustvuju</w:t>
      </w:r>
      <w:r>
        <w:rPr>
          <w:spacing w:val="40"/>
        </w:rPr>
        <w:t xml:space="preserve"> </w:t>
      </w:r>
      <w:r>
        <w:t>teorijskoj</w:t>
      </w:r>
      <w:r>
        <w:rPr>
          <w:spacing w:val="40"/>
        </w:rPr>
        <w:t xml:space="preserve"> </w:t>
      </w:r>
      <w:r>
        <w:t>i praktičnoj</w:t>
      </w:r>
      <w:r>
        <w:rPr>
          <w:spacing w:val="40"/>
        </w:rPr>
        <w:t xml:space="preserve"> </w:t>
      </w:r>
      <w:r>
        <w:t>nastavi</w:t>
      </w:r>
      <w:r>
        <w:rPr>
          <w:spacing w:val="40"/>
        </w:rPr>
        <w:t xml:space="preserve"> </w:t>
      </w:r>
      <w:r>
        <w:t xml:space="preserve">i mogu opravdano odsustvovati sa najviše 20% nastave. Studenti nemaju obavezu polaganja pojedinih ispita (uslovni ispit) pre započinjanja nastave iz epidemiologije, odnosno pre polaganja ispita iz epidemiologije, osim obaveza predviđenih Statutom Medicinskog </w:t>
      </w:r>
      <w:r>
        <w:rPr>
          <w:spacing w:val="-2"/>
        </w:rPr>
        <w:t>fakulteta.</w:t>
      </w:r>
    </w:p>
    <w:p>
      <w:pPr>
        <w:pStyle w:val="5"/>
        <w:spacing w:before="148"/>
        <w:ind w:left="0"/>
      </w:pPr>
    </w:p>
    <w:p>
      <w:pPr>
        <w:pStyle w:val="2"/>
      </w:pPr>
      <w:r>
        <w:t>Način</w:t>
      </w:r>
      <w:r>
        <w:rPr>
          <w:spacing w:val="14"/>
        </w:rPr>
        <w:t xml:space="preserve"> </w:t>
      </w:r>
      <w:r>
        <w:t>vrednovanja</w:t>
      </w:r>
      <w:r>
        <w:rPr>
          <w:spacing w:val="-1"/>
        </w:rPr>
        <w:t xml:space="preserve"> </w:t>
      </w:r>
      <w:r>
        <w:t>rada</w:t>
      </w:r>
      <w:r>
        <w:rPr>
          <w:spacing w:val="3"/>
        </w:rPr>
        <w:t xml:space="preserve"> </w:t>
      </w:r>
      <w:r>
        <w:rPr>
          <w:spacing w:val="-2"/>
        </w:rPr>
        <w:t>studenta</w:t>
      </w:r>
    </w:p>
    <w:p>
      <w:pPr>
        <w:pStyle w:val="5"/>
        <w:spacing w:before="6"/>
        <w:ind w:left="0"/>
        <w:rPr>
          <w:b/>
          <w:sz w:val="13"/>
        </w:rPr>
      </w:pPr>
      <w: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1324610</wp:posOffset>
                </wp:positionH>
                <wp:positionV relativeFrom="paragraph">
                  <wp:posOffset>120015</wp:posOffset>
                </wp:positionV>
                <wp:extent cx="5449570" cy="1270"/>
                <wp:effectExtent l="0" t="0" r="0" b="0"/>
                <wp:wrapTopAndBottom/>
                <wp:docPr id="5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9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9570">
                              <a:moveTo>
                                <a:pt x="0" y="0"/>
                              </a:moveTo>
                              <a:lnTo>
                                <a:pt x="5449570" y="0"/>
                              </a:lnTo>
                            </a:path>
                          </a:pathLst>
                        </a:custGeom>
                        <a:ln w="73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" o:spid="_x0000_s1026" o:spt="100" style="position:absolute;left:0pt;margin-left:104.3pt;margin-top:9.45pt;height:0.1pt;width:429.1pt;mso-position-horizontal-relative:page;mso-wrap-distance-bottom:0pt;mso-wrap-distance-top:0pt;z-index:-251654144;mso-width-relative:page;mso-height-relative:page;" filled="f" stroked="t" coordsize="5449570,1" o:gfxdata="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QqprDYAAAACgEAAA8AAAAAAAAAAQAg&#10;AAAAIgAAAGRycy9kb3ducmV2LnhtbFBLAQIUABQAAAAIAIdO4kBWXXBRDgIAAHoEAAAOAAAAAAAA&#10;AAEAIAAAACcBAABkcnMvZTJvRG9jLnhtbFBLBQYAAAAABgAGAFkBAACnBQAAAAA=&#10;" path="m0,0l5449570,0e">
                <v:fill on="f" focussize="0,0"/>
                <v:stroke weight="0.579055118110236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>
      <w:pPr>
        <w:pStyle w:val="5"/>
        <w:spacing w:before="105"/>
        <w:ind w:left="0"/>
        <w:rPr>
          <w:b/>
        </w:rPr>
      </w:pPr>
    </w:p>
    <w:p>
      <w:pPr>
        <w:pStyle w:val="5"/>
        <w:spacing w:before="1" w:line="360" w:lineRule="auto"/>
        <w:ind w:right="1479"/>
        <w:jc w:val="both"/>
      </w:pPr>
      <w:r>
        <w:t>Pri polaganju i davanju konačne ocene na ispitu, uzima se u obzir rezultat kontinuiranog praćenja studenta tokom nastave i broj stečenih poena u ispunjavanju predispitnih obaveza. Vrednovanje rada studenta podrazumeva da student razume date primere, sadržaj</w:t>
      </w:r>
      <w:r>
        <w:rPr>
          <w:spacing w:val="80"/>
        </w:rPr>
        <w:t xml:space="preserve"> </w:t>
      </w:r>
      <w:r>
        <w:t>(predavanja,</w:t>
      </w:r>
      <w:r>
        <w:rPr>
          <w:spacing w:val="80"/>
          <w:w w:val="150"/>
        </w:rPr>
        <w:t xml:space="preserve"> </w:t>
      </w:r>
      <w:r>
        <w:t>literature)</w:t>
      </w:r>
      <w:r>
        <w:rPr>
          <w:spacing w:val="80"/>
          <w:w w:val="15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preporučene</w:t>
      </w:r>
      <w:r>
        <w:rPr>
          <w:spacing w:val="80"/>
          <w:w w:val="150"/>
        </w:rPr>
        <w:t xml:space="preserve"> </w:t>
      </w:r>
      <w:r>
        <w:t>izvore</w:t>
      </w:r>
      <w:r>
        <w:rPr>
          <w:spacing w:val="80"/>
        </w:rPr>
        <w:t xml:space="preserve"> </w:t>
      </w:r>
      <w:r>
        <w:t>(udžbenik,</w:t>
      </w:r>
      <w:r>
        <w:rPr>
          <w:spacing w:val="80"/>
          <w:w w:val="150"/>
        </w:rPr>
        <w:t xml:space="preserve"> </w:t>
      </w:r>
      <w:r>
        <w:t>prezentacije, material dostupan na internet). Od studenta se, dakle, ne</w:t>
      </w:r>
      <w:r>
        <w:rPr>
          <w:spacing w:val="-1"/>
        </w:rPr>
        <w:t xml:space="preserve"> </w:t>
      </w:r>
      <w:r>
        <w:t xml:space="preserve">traži da REPRODUKUJE, nego da </w:t>
      </w:r>
      <w:r>
        <w:rPr>
          <w:spacing w:val="-2"/>
        </w:rPr>
        <w:t>RAZUME.</w:t>
      </w:r>
    </w:p>
    <w:p>
      <w:pPr>
        <w:spacing w:after="0" w:line="360" w:lineRule="auto"/>
        <w:jc w:val="both"/>
        <w:sectPr>
          <w:pgSz w:w="12240" w:h="15840"/>
          <w:pgMar w:top="1200" w:right="100" w:bottom="1240" w:left="340" w:header="0" w:footer="1052" w:gutter="0"/>
          <w:cols w:space="720" w:num="1"/>
        </w:sectPr>
      </w:pPr>
    </w:p>
    <w:p>
      <w:pPr>
        <w:pStyle w:val="5"/>
        <w:spacing w:before="39" w:line="360" w:lineRule="auto"/>
        <w:ind w:right="1592" w:firstLine="328"/>
      </w:pPr>
      <w:r>
        <w:t>Ispunjavanjem</w:t>
      </w:r>
      <w:r>
        <w:rPr>
          <w:spacing w:val="80"/>
          <w:w w:val="150"/>
        </w:rPr>
        <w:t xml:space="preserve"> </w:t>
      </w:r>
      <w:r>
        <w:t>predispitnih</w:t>
      </w:r>
      <w:r>
        <w:rPr>
          <w:spacing w:val="80"/>
          <w:w w:val="150"/>
        </w:rPr>
        <w:t xml:space="preserve"> </w:t>
      </w:r>
      <w:r>
        <w:t>obaveza</w:t>
      </w:r>
      <w:r>
        <w:rPr>
          <w:spacing w:val="80"/>
          <w:w w:val="15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polaganjem</w:t>
      </w:r>
      <w:r>
        <w:rPr>
          <w:spacing w:val="80"/>
          <w:w w:val="150"/>
        </w:rPr>
        <w:t xml:space="preserve"> </w:t>
      </w:r>
      <w:r>
        <w:t>ispita,</w:t>
      </w:r>
      <w:r>
        <w:rPr>
          <w:spacing w:val="80"/>
          <w:w w:val="150"/>
        </w:rPr>
        <w:t xml:space="preserve"> </w:t>
      </w:r>
      <w:r>
        <w:t>student</w:t>
      </w:r>
      <w:r>
        <w:rPr>
          <w:spacing w:val="80"/>
          <w:w w:val="150"/>
        </w:rPr>
        <w:t xml:space="preserve"> </w:t>
      </w:r>
      <w:r>
        <w:t>može ostvariti maksimalno 100 poena i to:</w:t>
      </w:r>
    </w:p>
    <w:p>
      <w:pPr>
        <w:pStyle w:val="7"/>
        <w:numPr>
          <w:ilvl w:val="0"/>
          <w:numId w:val="2"/>
        </w:numPr>
        <w:tabs>
          <w:tab w:val="left" w:pos="2100"/>
        </w:tabs>
        <w:spacing w:before="0" w:after="0" w:line="240" w:lineRule="auto"/>
        <w:ind w:left="2100" w:right="0" w:hanging="359"/>
        <w:jc w:val="left"/>
        <w:rPr>
          <w:sz w:val="24"/>
        </w:rPr>
      </w:pPr>
      <w:r>
        <w:rPr>
          <w:sz w:val="24"/>
        </w:rPr>
        <w:t>Prisustvo</w:t>
      </w:r>
      <w:r>
        <w:rPr>
          <w:spacing w:val="21"/>
          <w:sz w:val="24"/>
        </w:rPr>
        <w:t xml:space="preserve"> </w:t>
      </w:r>
      <w:r>
        <w:rPr>
          <w:sz w:val="24"/>
        </w:rPr>
        <w:t>teorijskoj</w:t>
      </w:r>
      <w:r>
        <w:rPr>
          <w:spacing w:val="21"/>
          <w:sz w:val="24"/>
        </w:rPr>
        <w:t xml:space="preserve"> </w:t>
      </w:r>
      <w:r>
        <w:rPr>
          <w:sz w:val="24"/>
        </w:rPr>
        <w:t>nastavi</w:t>
      </w:r>
      <w:r>
        <w:rPr>
          <w:spacing w:val="34"/>
          <w:sz w:val="24"/>
        </w:rPr>
        <w:t xml:space="preserve"> </w:t>
      </w:r>
      <w:r>
        <w:rPr>
          <w:sz w:val="24"/>
        </w:rPr>
        <w:t>–</w:t>
      </w:r>
      <w:r>
        <w:rPr>
          <w:spacing w:val="23"/>
          <w:sz w:val="24"/>
        </w:rPr>
        <w:t xml:space="preserve"> </w:t>
      </w:r>
      <w:r>
        <w:rPr>
          <w:sz w:val="24"/>
        </w:rPr>
        <w:t>20</w:t>
      </w:r>
      <w:r>
        <w:rPr>
          <w:spacing w:val="23"/>
          <w:sz w:val="24"/>
        </w:rPr>
        <w:t xml:space="preserve"> </w:t>
      </w:r>
      <w:r>
        <w:rPr>
          <w:spacing w:val="-4"/>
          <w:sz w:val="24"/>
        </w:rPr>
        <w:t>poena</w:t>
      </w:r>
    </w:p>
    <w:p>
      <w:pPr>
        <w:pStyle w:val="7"/>
        <w:numPr>
          <w:ilvl w:val="0"/>
          <w:numId w:val="2"/>
        </w:numPr>
        <w:tabs>
          <w:tab w:val="left" w:pos="2100"/>
        </w:tabs>
        <w:spacing w:before="146" w:after="0" w:line="240" w:lineRule="auto"/>
        <w:ind w:left="2100" w:right="0" w:hanging="359"/>
        <w:jc w:val="left"/>
        <w:rPr>
          <w:sz w:val="24"/>
        </w:rPr>
      </w:pPr>
      <w:r>
        <w:rPr>
          <w:sz w:val="24"/>
        </w:rPr>
        <w:t>Prisustvo</w:t>
      </w:r>
      <w:r>
        <w:rPr>
          <w:spacing w:val="19"/>
          <w:sz w:val="24"/>
        </w:rPr>
        <w:t xml:space="preserve"> </w:t>
      </w:r>
      <w:r>
        <w:rPr>
          <w:sz w:val="24"/>
        </w:rPr>
        <w:t>praktičnoj</w:t>
      </w:r>
      <w:r>
        <w:rPr>
          <w:spacing w:val="22"/>
          <w:sz w:val="24"/>
        </w:rPr>
        <w:t xml:space="preserve"> </w:t>
      </w:r>
      <w:r>
        <w:rPr>
          <w:sz w:val="24"/>
        </w:rPr>
        <w:t>nastavi</w:t>
      </w:r>
      <w:r>
        <w:rPr>
          <w:spacing w:val="32"/>
          <w:sz w:val="24"/>
        </w:rPr>
        <w:t xml:space="preserve"> </w:t>
      </w:r>
      <w:r>
        <w:rPr>
          <w:sz w:val="24"/>
        </w:rPr>
        <w:t>–</w:t>
      </w:r>
      <w:r>
        <w:rPr>
          <w:spacing w:val="23"/>
          <w:sz w:val="24"/>
        </w:rPr>
        <w:t xml:space="preserve"> </w:t>
      </w:r>
      <w:r>
        <w:rPr>
          <w:sz w:val="24"/>
        </w:rPr>
        <w:t>30</w:t>
      </w:r>
      <w:r>
        <w:rPr>
          <w:spacing w:val="21"/>
          <w:sz w:val="24"/>
        </w:rPr>
        <w:t xml:space="preserve"> </w:t>
      </w:r>
      <w:r>
        <w:rPr>
          <w:spacing w:val="-4"/>
          <w:sz w:val="24"/>
        </w:rPr>
        <w:t>poena</w:t>
      </w:r>
    </w:p>
    <w:p>
      <w:pPr>
        <w:pStyle w:val="7"/>
        <w:numPr>
          <w:ilvl w:val="0"/>
          <w:numId w:val="2"/>
        </w:numPr>
        <w:tabs>
          <w:tab w:val="left" w:pos="2100"/>
        </w:tabs>
        <w:spacing w:before="147" w:after="0" w:line="240" w:lineRule="auto"/>
        <w:ind w:left="2100" w:right="0" w:hanging="359"/>
        <w:jc w:val="left"/>
        <w:rPr>
          <w:sz w:val="24"/>
        </w:rPr>
      </w:pPr>
      <w:r>
        <w:rPr>
          <w:sz w:val="24"/>
        </w:rPr>
        <w:t>Položen</w:t>
      </w:r>
      <w:r>
        <w:rPr>
          <w:spacing w:val="17"/>
          <w:sz w:val="24"/>
        </w:rPr>
        <w:t xml:space="preserve"> </w:t>
      </w:r>
      <w:r>
        <w:rPr>
          <w:sz w:val="24"/>
        </w:rPr>
        <w:t>završni</w:t>
      </w:r>
      <w:r>
        <w:rPr>
          <w:spacing w:val="15"/>
          <w:sz w:val="24"/>
        </w:rPr>
        <w:t xml:space="preserve"> </w:t>
      </w:r>
      <w:r>
        <w:rPr>
          <w:sz w:val="24"/>
        </w:rPr>
        <w:t>ispit</w:t>
      </w:r>
      <w:r>
        <w:rPr>
          <w:spacing w:val="27"/>
          <w:sz w:val="24"/>
        </w:rPr>
        <w:t xml:space="preserve"> </w:t>
      </w:r>
      <w:r>
        <w:rPr>
          <w:sz w:val="24"/>
        </w:rPr>
        <w:t>–</w:t>
      </w:r>
      <w:r>
        <w:rPr>
          <w:spacing w:val="19"/>
          <w:sz w:val="24"/>
        </w:rPr>
        <w:t xml:space="preserve"> </w:t>
      </w:r>
      <w:r>
        <w:rPr>
          <w:sz w:val="24"/>
        </w:rPr>
        <w:t>50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poena.</w:t>
      </w:r>
    </w:p>
    <w:p>
      <w:pPr>
        <w:pStyle w:val="5"/>
        <w:tabs>
          <w:tab w:val="left" w:pos="7698"/>
        </w:tabs>
        <w:spacing w:before="148" w:line="360" w:lineRule="auto"/>
        <w:ind w:right="1457" w:firstLine="676"/>
      </w:pPr>
      <w:r>
        <w:t>Poeni</w:t>
      </w:r>
      <w:r>
        <w:rPr>
          <w:spacing w:val="80"/>
        </w:rPr>
        <w:t xml:space="preserve"> </w:t>
      </w:r>
      <w:r>
        <w:t>za</w:t>
      </w:r>
      <w:r>
        <w:rPr>
          <w:spacing w:val="80"/>
        </w:rPr>
        <w:t xml:space="preserve"> </w:t>
      </w:r>
      <w:r>
        <w:t>pojedine</w:t>
      </w:r>
      <w:r>
        <w:rPr>
          <w:spacing w:val="80"/>
        </w:rPr>
        <w:t xml:space="preserve"> </w:t>
      </w:r>
      <w:r>
        <w:t>predispitne</w:t>
      </w:r>
      <w:r>
        <w:rPr>
          <w:spacing w:val="80"/>
        </w:rPr>
        <w:t xml:space="preserve"> </w:t>
      </w:r>
      <w:r>
        <w:t>obaveze,</w:t>
      </w:r>
      <w:r>
        <w:rPr>
          <w:spacing w:val="80"/>
        </w:rPr>
        <w:t xml:space="preserve"> </w:t>
      </w:r>
      <w:r>
        <w:t>odnosno</w:t>
      </w:r>
      <w:r>
        <w:tab/>
      </w:r>
      <w:r>
        <w:t>ispit</w:t>
      </w:r>
      <w:r>
        <w:rPr>
          <w:spacing w:val="80"/>
        </w:rPr>
        <w:t xml:space="preserve"> </w:t>
      </w:r>
      <w:r>
        <w:t>se</w:t>
      </w:r>
      <w:r>
        <w:rPr>
          <w:spacing w:val="80"/>
        </w:rPr>
        <w:t xml:space="preserve"> </w:t>
      </w:r>
      <w:r>
        <w:t>dele</w:t>
      </w:r>
      <w:r>
        <w:rPr>
          <w:spacing w:val="80"/>
        </w:rPr>
        <w:t xml:space="preserve"> </w:t>
      </w:r>
      <w:r>
        <w:t>srazmerno angažovanju studenta, odnosno pokazanog znanja.</w:t>
      </w:r>
    </w:p>
    <w:p>
      <w:pPr>
        <w:pStyle w:val="5"/>
        <w:ind w:left="0"/>
      </w:pPr>
    </w:p>
    <w:p>
      <w:pPr>
        <w:pStyle w:val="2"/>
        <w:numPr>
          <w:ilvl w:val="0"/>
          <w:numId w:val="3"/>
        </w:numPr>
        <w:tabs>
          <w:tab w:val="left" w:pos="1630"/>
        </w:tabs>
        <w:spacing w:before="0" w:after="0" w:line="240" w:lineRule="auto"/>
        <w:ind w:left="1630" w:right="0" w:hanging="249"/>
        <w:jc w:val="both"/>
      </w:pPr>
      <w:r>
        <w:t>Teorijska</w:t>
      </w:r>
      <w:r>
        <w:rPr>
          <w:spacing w:val="7"/>
        </w:rPr>
        <w:t xml:space="preserve"> </w:t>
      </w:r>
      <w:r>
        <w:rPr>
          <w:spacing w:val="-2"/>
        </w:rPr>
        <w:t>nastava</w:t>
      </w:r>
    </w:p>
    <w:p>
      <w:pPr>
        <w:pStyle w:val="5"/>
        <w:spacing w:line="360" w:lineRule="auto"/>
        <w:ind w:right="1420" w:firstLine="676"/>
        <w:jc w:val="both"/>
      </w:pPr>
      <w:r>
        <w:t xml:space="preserve">Prisustvo teorijskoj nastavi vrednuje se na osnovu evidencije o prisustvu studenata. Od studenata se očekuje da na predavanja dolaze pripremljeni, da su pročitali preporučenu </w:t>
      </w:r>
      <w:r>
        <w:rPr>
          <w:spacing w:val="-2"/>
        </w:rPr>
        <w:t xml:space="preserve">literaturu, da aktivno učestvuju na predavanjima kroz postavljanje pitanja i davanje odgovora. </w:t>
      </w:r>
      <w:r>
        <w:t xml:space="preserve">Svako prisustvo i aktivnost na predavanjima nosi 1,5 poena (maksimalno 20 poena za ceo </w:t>
      </w:r>
      <w:r>
        <w:rPr>
          <w:spacing w:val="-2"/>
        </w:rPr>
        <w:t>semestar).</w:t>
      </w:r>
    </w:p>
    <w:p>
      <w:pPr>
        <w:pStyle w:val="5"/>
        <w:spacing w:before="148"/>
        <w:ind w:left="0"/>
      </w:pPr>
    </w:p>
    <w:p>
      <w:pPr>
        <w:pStyle w:val="2"/>
        <w:numPr>
          <w:ilvl w:val="0"/>
          <w:numId w:val="3"/>
        </w:numPr>
        <w:tabs>
          <w:tab w:val="left" w:pos="1632"/>
        </w:tabs>
        <w:spacing w:before="0" w:after="0" w:line="240" w:lineRule="auto"/>
        <w:ind w:left="1632" w:right="0" w:hanging="251"/>
        <w:jc w:val="both"/>
      </w:pPr>
      <w:r>
        <w:t>Aktivno</w:t>
      </w:r>
      <w:r>
        <w:rPr>
          <w:spacing w:val="6"/>
        </w:rPr>
        <w:t xml:space="preserve"> </w:t>
      </w:r>
      <w:r>
        <w:t>učešće</w:t>
      </w:r>
      <w:r>
        <w:rPr>
          <w:spacing w:val="16"/>
        </w:rPr>
        <w:t xml:space="preserve"> </w:t>
      </w:r>
      <w:r>
        <w:t>na</w:t>
      </w:r>
      <w:r>
        <w:rPr>
          <w:spacing w:val="1"/>
        </w:rPr>
        <w:t xml:space="preserve"> </w:t>
      </w:r>
      <w:r>
        <w:rPr>
          <w:spacing w:val="-2"/>
        </w:rPr>
        <w:t>vežbama</w:t>
      </w:r>
    </w:p>
    <w:p>
      <w:pPr>
        <w:pStyle w:val="5"/>
        <w:spacing w:line="360" w:lineRule="auto"/>
        <w:ind w:right="1351" w:firstLine="719"/>
        <w:jc w:val="both"/>
      </w:pPr>
      <w:r>
        <w:t>Student</w:t>
      </w:r>
      <w:r>
        <w:rPr>
          <w:spacing w:val="-3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obavezi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dolazi</w:t>
      </w:r>
      <w:r>
        <w:rPr>
          <w:spacing w:val="-4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vežbe</w:t>
      </w:r>
      <w:r>
        <w:rPr>
          <w:spacing w:val="-6"/>
        </w:rPr>
        <w:t xml:space="preserve"> </w:t>
      </w:r>
      <w:r>
        <w:t>pripremljen</w:t>
      </w:r>
      <w:r>
        <w:rPr>
          <w:spacing w:val="-3"/>
        </w:rPr>
        <w:t xml:space="preserve"> </w:t>
      </w:r>
      <w:r>
        <w:t>tako</w:t>
      </w:r>
      <w:r>
        <w:rPr>
          <w:spacing w:val="-4"/>
        </w:rPr>
        <w:t xml:space="preserve"> </w:t>
      </w:r>
      <w:r>
        <w:t>što</w:t>
      </w:r>
      <w:r>
        <w:rPr>
          <w:spacing w:val="-6"/>
        </w:rPr>
        <w:t xml:space="preserve"> </w:t>
      </w:r>
      <w:r>
        <w:t>će</w:t>
      </w:r>
      <w:r>
        <w:rPr>
          <w:spacing w:val="-4"/>
        </w:rPr>
        <w:t xml:space="preserve"> </w:t>
      </w:r>
      <w:r>
        <w:t>konsultovati</w:t>
      </w:r>
      <w:r>
        <w:rPr>
          <w:spacing w:val="-4"/>
        </w:rPr>
        <w:t xml:space="preserve"> </w:t>
      </w:r>
      <w:r>
        <w:t>literaturu navedenu</w:t>
      </w:r>
      <w:r>
        <w:rPr>
          <w:spacing w:val="-8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silabusu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on-line</w:t>
      </w:r>
      <w:r>
        <w:rPr>
          <w:spacing w:val="-7"/>
        </w:rPr>
        <w:t xml:space="preserve"> </w:t>
      </w:r>
      <w:r>
        <w:t>prezentacije.</w:t>
      </w:r>
      <w:r>
        <w:rPr>
          <w:spacing w:val="-7"/>
        </w:rPr>
        <w:t xml:space="preserve"> </w:t>
      </w:r>
      <w:r>
        <w:t>Student</w:t>
      </w:r>
      <w:r>
        <w:rPr>
          <w:spacing w:val="40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dužan</w:t>
      </w:r>
      <w:r>
        <w:rPr>
          <w:spacing w:val="-8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aktivno</w:t>
      </w:r>
      <w:r>
        <w:rPr>
          <w:spacing w:val="-7"/>
        </w:rPr>
        <w:t xml:space="preserve"> </w:t>
      </w:r>
      <w:r>
        <w:t>učestvuje</w:t>
      </w:r>
      <w:r>
        <w:rPr>
          <w:spacing w:val="-7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vežbama, tako što se uključuje u diskusiju, odgovara na pitanja i rešava zadatke. Prisustvom vežbama, pripremom i aktivnim učešćem, student stiče pravo na bodove (maksimalno 30 bodova tokom 13 vežbi odnosno 2,3 boda</w:t>
      </w:r>
      <w:r>
        <w:rPr>
          <w:spacing w:val="40"/>
        </w:rPr>
        <w:t xml:space="preserve"> </w:t>
      </w:r>
      <w:r>
        <w:t>po vežbi).</w:t>
      </w:r>
      <w:r>
        <w:rPr>
          <w:spacing w:val="40"/>
        </w:rPr>
        <w:t xml:space="preserve"> </w:t>
      </w:r>
      <w:r>
        <w:t>Prisustvo vežbama</w:t>
      </w:r>
      <w:r>
        <w:rPr>
          <w:spacing w:val="40"/>
        </w:rPr>
        <w:t xml:space="preserve"> </w:t>
      </w:r>
      <w:r>
        <w:t>nosi sa sobom</w:t>
      </w:r>
      <w:r>
        <w:rPr>
          <w:spacing w:val="40"/>
        </w:rPr>
        <w:t xml:space="preserve"> </w:t>
      </w:r>
      <w:r>
        <w:t>jedan bod dok se još 1,3 boda može dobiti polaganjem testa kojom se ocenjuje da li je student pripremljen za vežbe.</w:t>
      </w:r>
      <w:r>
        <w:rPr>
          <w:spacing w:val="40"/>
        </w:rPr>
        <w:t xml:space="preserve"> </w:t>
      </w:r>
      <w:r>
        <w:t>Testovi će biti u pisanoj formi (ukupno 5 pitanja), studenti će ih rešavati na početku vežbi a ocenjivaće ih asistenti, koji drže vežbe. Edukativni materijal koji može</w:t>
      </w:r>
      <w:r>
        <w:rPr>
          <w:spacing w:val="-7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koristi</w:t>
      </w:r>
      <w:r>
        <w:rPr>
          <w:spacing w:val="-7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pripremu</w:t>
      </w:r>
      <w:r>
        <w:rPr>
          <w:spacing w:val="-5"/>
        </w:rPr>
        <w:t xml:space="preserve"> </w:t>
      </w:r>
      <w:r>
        <w:t>vežbi</w:t>
      </w:r>
      <w:r>
        <w:rPr>
          <w:spacing w:val="-6"/>
        </w:rPr>
        <w:t xml:space="preserve"> </w:t>
      </w:r>
      <w:r>
        <w:t>(i</w:t>
      </w:r>
      <w:r>
        <w:rPr>
          <w:spacing w:val="-7"/>
        </w:rPr>
        <w:t xml:space="preserve"> </w:t>
      </w:r>
      <w:r>
        <w:t>testa)</w:t>
      </w:r>
      <w:r>
        <w:rPr>
          <w:spacing w:val="-8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vidu</w:t>
      </w:r>
      <w:r>
        <w:rPr>
          <w:spacing w:val="-7"/>
        </w:rPr>
        <w:t xml:space="preserve"> </w:t>
      </w:r>
      <w:r>
        <w:t>prezentacija</w:t>
      </w:r>
      <w:r>
        <w:rPr>
          <w:spacing w:val="-5"/>
        </w:rPr>
        <w:t xml:space="preserve"> </w:t>
      </w:r>
      <w:r>
        <w:t>(bez</w:t>
      </w:r>
      <w:r>
        <w:rPr>
          <w:spacing w:val="-7"/>
        </w:rPr>
        <w:t xml:space="preserve"> </w:t>
      </w:r>
      <w:r>
        <w:t>tonskog</w:t>
      </w:r>
      <w:r>
        <w:rPr>
          <w:spacing w:val="-7"/>
        </w:rPr>
        <w:t xml:space="preserve"> </w:t>
      </w:r>
      <w:r>
        <w:t>zapisa)</w:t>
      </w:r>
      <w:r>
        <w:rPr>
          <w:spacing w:val="40"/>
        </w:rPr>
        <w:t xml:space="preserve"> </w:t>
      </w:r>
      <w:r>
        <w:t>iz</w:t>
      </w:r>
      <w:r>
        <w:rPr>
          <w:spacing w:val="-5"/>
        </w:rPr>
        <w:t xml:space="preserve"> </w:t>
      </w:r>
      <w:r>
        <w:t>opšte i specijalne epidemiologije su postavljeni na web platformu Instituta za javno zdravlje Vojvodine: https://apps.izjzv.org.rs/moodle (prijavljujete se kao „gosti“).</w:t>
      </w:r>
    </w:p>
    <w:p>
      <w:pPr>
        <w:pStyle w:val="5"/>
        <w:spacing w:before="1" w:line="360" w:lineRule="auto"/>
        <w:ind w:right="1356" w:firstLine="719"/>
        <w:jc w:val="both"/>
      </w:pPr>
      <w:r>
        <w:t>Student može pisanjem seminarskog rada ili izradom prezentacije na zadatu temu ili drugim vidom urađenog zadatka datim od strane vežbodržača, nadoknaditi prethodno izgubljene bodove na vežbama.</w:t>
      </w:r>
    </w:p>
    <w:p>
      <w:pPr>
        <w:spacing w:after="0" w:line="360" w:lineRule="auto"/>
        <w:jc w:val="both"/>
        <w:sectPr>
          <w:pgSz w:w="12240" w:h="15840"/>
          <w:pgMar w:top="800" w:right="100" w:bottom="1240" w:left="340" w:header="0" w:footer="1052" w:gutter="0"/>
          <w:cols w:space="720" w:num="1"/>
        </w:sectPr>
      </w:pPr>
    </w:p>
    <w:p>
      <w:pPr>
        <w:pStyle w:val="2"/>
        <w:numPr>
          <w:ilvl w:val="0"/>
          <w:numId w:val="3"/>
        </w:numPr>
        <w:tabs>
          <w:tab w:val="left" w:pos="1632"/>
        </w:tabs>
        <w:spacing w:before="39" w:after="0" w:line="240" w:lineRule="auto"/>
        <w:ind w:left="1632" w:right="0" w:hanging="251"/>
        <w:jc w:val="both"/>
      </w:pPr>
      <w:r>
        <w:t>Završni</w:t>
      </w:r>
      <w:r>
        <w:rPr>
          <w:spacing w:val="5"/>
        </w:rPr>
        <w:t xml:space="preserve"> </w:t>
      </w:r>
      <w:r>
        <w:rPr>
          <w:spacing w:val="-2"/>
        </w:rPr>
        <w:t>ispit</w:t>
      </w:r>
    </w:p>
    <w:p>
      <w:pPr>
        <w:pStyle w:val="5"/>
        <w:spacing w:line="360" w:lineRule="auto"/>
        <w:ind w:right="1427" w:firstLine="676"/>
        <w:jc w:val="both"/>
      </w:pPr>
      <w:r>
        <w:t>Nakon</w:t>
      </w:r>
      <w:r>
        <w:rPr>
          <w:spacing w:val="40"/>
        </w:rPr>
        <w:t xml:space="preserve"> </w:t>
      </w:r>
      <w:r>
        <w:t>odslušane</w:t>
      </w:r>
      <w:r>
        <w:rPr>
          <w:spacing w:val="40"/>
        </w:rPr>
        <w:t xml:space="preserve"> </w:t>
      </w:r>
      <w:r>
        <w:t>teorijske</w:t>
      </w:r>
      <w:r>
        <w:rPr>
          <w:spacing w:val="40"/>
        </w:rPr>
        <w:t xml:space="preserve"> </w:t>
      </w:r>
      <w:r>
        <w:t>i</w:t>
      </w:r>
      <w:r>
        <w:rPr>
          <w:spacing w:val="39"/>
        </w:rPr>
        <w:t xml:space="preserve"> </w:t>
      </w:r>
      <w:r>
        <w:t>praktične</w:t>
      </w:r>
      <w:r>
        <w:rPr>
          <w:spacing w:val="40"/>
        </w:rPr>
        <w:t xml:space="preserve"> </w:t>
      </w:r>
      <w:r>
        <w:t>nastave,</w:t>
      </w:r>
      <w:r>
        <w:rPr>
          <w:spacing w:val="40"/>
        </w:rPr>
        <w:t xml:space="preserve"> </w:t>
      </w:r>
      <w:r>
        <w:t>student</w:t>
      </w:r>
      <w:r>
        <w:rPr>
          <w:spacing w:val="40"/>
        </w:rPr>
        <w:t xml:space="preserve"> </w:t>
      </w:r>
      <w:r>
        <w:t>koji</w:t>
      </w:r>
      <w:r>
        <w:rPr>
          <w:spacing w:val="40"/>
        </w:rPr>
        <w:t xml:space="preserve"> </w:t>
      </w:r>
      <w:r>
        <w:t>nije</w:t>
      </w:r>
      <w:r>
        <w:rPr>
          <w:spacing w:val="40"/>
        </w:rPr>
        <w:t xml:space="preserve"> </w:t>
      </w:r>
      <w:r>
        <w:t>izostajao</w:t>
      </w:r>
      <w:r>
        <w:rPr>
          <w:spacing w:val="40"/>
        </w:rPr>
        <w:t xml:space="preserve"> </w:t>
      </w:r>
      <w:r>
        <w:t>sa više od 20% časova, stiče pravo da polaže završni ispit.</w:t>
      </w:r>
    </w:p>
    <w:p>
      <w:pPr>
        <w:pStyle w:val="5"/>
        <w:spacing w:before="3" w:line="362" w:lineRule="auto"/>
        <w:ind w:right="1484" w:firstLine="676"/>
        <w:jc w:val="both"/>
      </w:pPr>
      <w:r>
        <w:t>Završni</w:t>
      </w:r>
      <w:r>
        <w:rPr>
          <w:spacing w:val="51"/>
        </w:rPr>
        <w:t xml:space="preserve"> </w:t>
      </w:r>
      <w:r>
        <w:t>ispit</w:t>
      </w:r>
      <w:r>
        <w:rPr>
          <w:spacing w:val="5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е</w:t>
      </w:r>
      <w:r>
        <w:rPr>
          <w:spacing w:val="67"/>
          <w:w w:val="150"/>
        </w:rPr>
        <w:t xml:space="preserve"> </w:t>
      </w:r>
      <w:r>
        <w:t>s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</w:t>
      </w:r>
      <w:r>
        <w:rPr>
          <w:spacing w:val="-14"/>
        </w:rPr>
        <w:t xml:space="preserve"> </w:t>
      </w:r>
      <w:r>
        <w:t>t</w:t>
      </w:r>
      <w:r>
        <w:rPr>
          <w:spacing w:val="-13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j</w:t>
      </w:r>
      <w:r>
        <w:rPr>
          <w:spacing w:val="-14"/>
        </w:rPr>
        <w:t xml:space="preserve"> </w:t>
      </w:r>
      <w:r>
        <w:t>i</w:t>
      </w:r>
      <w:r>
        <w:rPr>
          <w:spacing w:val="66"/>
          <w:w w:val="150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d</w:t>
      </w:r>
      <w:r>
        <w:rPr>
          <w:spacing w:val="67"/>
          <w:w w:val="150"/>
        </w:rPr>
        <w:t xml:space="preserve"> </w:t>
      </w:r>
      <w:r>
        <w:t>t</w:t>
      </w:r>
      <w:r>
        <w:rPr>
          <w:spacing w:val="-12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s</w:t>
      </w:r>
      <w:r>
        <w:rPr>
          <w:spacing w:val="-14"/>
        </w:rPr>
        <w:t xml:space="preserve"> </w:t>
      </w:r>
      <w:r>
        <w:t>t</w:t>
      </w:r>
      <w:r>
        <w:rPr>
          <w:spacing w:val="-11"/>
        </w:rPr>
        <w:t xml:space="preserve"> </w:t>
      </w:r>
      <w:r>
        <w:t>a</w:t>
      </w:r>
      <w:r>
        <w:rPr>
          <w:spacing w:val="65"/>
          <w:w w:val="150"/>
        </w:rPr>
        <w:t xml:space="preserve"> </w:t>
      </w:r>
      <w:r>
        <w:t>s</w:t>
      </w:r>
      <w:r>
        <w:rPr>
          <w:spacing w:val="-14"/>
        </w:rPr>
        <w:t xml:space="preserve"> </w:t>
      </w:r>
      <w:r>
        <w:t>a</w:t>
      </w:r>
      <w:r>
        <w:rPr>
          <w:spacing w:val="69"/>
          <w:w w:val="150"/>
        </w:rPr>
        <w:t xml:space="preserve"> </w:t>
      </w:r>
      <w:r>
        <w:t>7</w:t>
      </w:r>
      <w:r>
        <w:rPr>
          <w:spacing w:val="-14"/>
        </w:rPr>
        <w:t xml:space="preserve"> </w:t>
      </w:r>
      <w:r>
        <w:t>0</w:t>
      </w:r>
      <w:r>
        <w:rPr>
          <w:spacing w:val="67"/>
          <w:w w:val="150"/>
        </w:rPr>
        <w:t xml:space="preserve"> </w:t>
      </w:r>
      <w:r>
        <w:t>p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t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n</w:t>
      </w:r>
      <w:r>
        <w:rPr>
          <w:spacing w:val="-13"/>
        </w:rPr>
        <w:t xml:space="preserve"> </w:t>
      </w:r>
      <w:r>
        <w:t>j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,</w:t>
      </w:r>
      <w:r>
        <w:rPr>
          <w:spacing w:val="66"/>
          <w:w w:val="150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d</w:t>
      </w:r>
      <w:r>
        <w:rPr>
          <w:spacing w:val="70"/>
          <w:w w:val="150"/>
        </w:rPr>
        <w:t xml:space="preserve"> </w:t>
      </w:r>
      <w:r>
        <w:t>k</w:t>
      </w:r>
      <w:r>
        <w:rPr>
          <w:spacing w:val="-14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j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h</w:t>
      </w:r>
      <w:r>
        <w:rPr>
          <w:spacing w:val="67"/>
          <w:w w:val="150"/>
        </w:rPr>
        <w:t xml:space="preserve"> </w:t>
      </w:r>
      <w:r>
        <w:t>j</w:t>
      </w:r>
      <w:r>
        <w:rPr>
          <w:spacing w:val="-13"/>
        </w:rPr>
        <w:t xml:space="preserve"> </w:t>
      </w:r>
      <w:r>
        <w:t>e</w:t>
      </w:r>
      <w:r>
        <w:rPr>
          <w:spacing w:val="66"/>
          <w:w w:val="150"/>
        </w:rPr>
        <w:t xml:space="preserve"> </w:t>
      </w:r>
      <w:r>
        <w:t>2</w:t>
      </w:r>
      <w:r>
        <w:rPr>
          <w:spacing w:val="-14"/>
        </w:rPr>
        <w:t xml:space="preserve"> </w:t>
      </w:r>
      <w:r>
        <w:t>0</w:t>
      </w:r>
      <w:r>
        <w:rPr>
          <w:spacing w:val="67"/>
          <w:w w:val="150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z o</w:t>
      </w:r>
      <w:r>
        <w:rPr>
          <w:spacing w:val="-11"/>
        </w:rPr>
        <w:t xml:space="preserve"> </w:t>
      </w:r>
      <w:r>
        <w:t>p</w:t>
      </w:r>
      <w:r>
        <w:rPr>
          <w:spacing w:val="-8"/>
        </w:rPr>
        <w:t xml:space="preserve"> </w:t>
      </w:r>
      <w:r>
        <w:t>š</w:t>
      </w:r>
      <w:r>
        <w:rPr>
          <w:spacing w:val="-11"/>
        </w:rPr>
        <w:t xml:space="preserve"> </w:t>
      </w:r>
      <w:r>
        <w:t>t</w:t>
      </w:r>
      <w:r>
        <w:rPr>
          <w:spacing w:val="-10"/>
        </w:rPr>
        <w:t xml:space="preserve"> </w:t>
      </w:r>
      <w:r>
        <w:t>e</w:t>
      </w:r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5</w:t>
      </w:r>
      <w:r>
        <w:rPr>
          <w:spacing w:val="-10"/>
        </w:rPr>
        <w:t xml:space="preserve"> </w:t>
      </w:r>
      <w:r>
        <w:t>0</w:t>
      </w:r>
      <w:r>
        <w:rPr>
          <w:spacing w:val="80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z</w:t>
      </w:r>
      <w:r>
        <w:rPr>
          <w:spacing w:val="80"/>
        </w:rPr>
        <w:t xml:space="preserve"> </w:t>
      </w:r>
      <w:r>
        <w:t>s</w:t>
      </w:r>
      <w:r>
        <w:rPr>
          <w:spacing w:val="-11"/>
        </w:rPr>
        <w:t xml:space="preserve"> </w:t>
      </w:r>
      <w:r>
        <w:t>p</w:t>
      </w:r>
      <w:r>
        <w:rPr>
          <w:spacing w:val="-10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</w:t>
      </w:r>
      <w:r>
        <w:rPr>
          <w:spacing w:val="-12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j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</w:t>
      </w:r>
      <w:r>
        <w:rPr>
          <w:spacing w:val="-11"/>
        </w:rPr>
        <w:t xml:space="preserve"> </w:t>
      </w:r>
      <w:r>
        <w:t>n</w:t>
      </w:r>
      <w:r>
        <w:rPr>
          <w:spacing w:val="-10"/>
        </w:rPr>
        <w:t xml:space="preserve"> </w:t>
      </w:r>
      <w:r>
        <w:t>e</w:t>
      </w:r>
      <w:r>
        <w:rPr>
          <w:spacing w:val="8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p</w:t>
      </w:r>
      <w:r>
        <w:rPr>
          <w:spacing w:val="-8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d</w:t>
      </w:r>
      <w:r>
        <w:rPr>
          <w:spacing w:val="-10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m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l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g</w:t>
      </w:r>
      <w:r>
        <w:rPr>
          <w:spacing w:val="-9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j</w:t>
      </w:r>
      <w:r>
        <w:rPr>
          <w:spacing w:val="-9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.</w:t>
      </w:r>
    </w:p>
    <w:p>
      <w:pPr>
        <w:pStyle w:val="5"/>
        <w:spacing w:before="0" w:line="360" w:lineRule="auto"/>
        <w:ind w:right="1425" w:firstLine="676"/>
        <w:jc w:val="both"/>
      </w:pPr>
      <w:r>
        <w:t xml:space="preserve">Broj tačnih odgovora je naznačen u pitanju. Ukoliko broj tačnih odgovora nije naznačen, tačan je samo jedan odgovor. Smatra se da je student položio ispit ukoliko od </w:t>
      </w:r>
      <w:r>
        <w:rPr>
          <w:spacing w:val="12"/>
        </w:rPr>
        <w:t xml:space="preserve">ponuđenih </w:t>
      </w:r>
      <w:r>
        <w:t>70</w:t>
      </w:r>
      <w:r>
        <w:rPr>
          <w:spacing w:val="12"/>
        </w:rPr>
        <w:t xml:space="preserve"> pitanja</w:t>
      </w:r>
      <w:r>
        <w:rPr>
          <w:spacing w:val="40"/>
        </w:rPr>
        <w:t xml:space="preserve"> </w:t>
      </w:r>
      <w:r>
        <w:t>ima najmanje</w:t>
      </w:r>
      <w:r>
        <w:rPr>
          <w:spacing w:val="40"/>
        </w:rPr>
        <w:t xml:space="preserve"> </w:t>
      </w:r>
      <w:r>
        <w:t>42</w:t>
      </w:r>
      <w:r>
        <w:rPr>
          <w:spacing w:val="37"/>
        </w:rPr>
        <w:t xml:space="preserve"> </w:t>
      </w:r>
      <w:r>
        <w:t>tačna</w:t>
      </w:r>
      <w:r>
        <w:rPr>
          <w:spacing w:val="39"/>
        </w:rPr>
        <w:t xml:space="preserve"> </w:t>
      </w:r>
      <w:r>
        <w:t>odgovora.</w:t>
      </w:r>
      <w:r>
        <w:rPr>
          <w:spacing w:val="40"/>
        </w:rPr>
        <w:t xml:space="preserve"> </w:t>
      </w:r>
      <w:r>
        <w:t>Svaki</w:t>
      </w:r>
      <w:r>
        <w:rPr>
          <w:spacing w:val="36"/>
        </w:rPr>
        <w:t xml:space="preserve"> </w:t>
      </w:r>
      <w:r>
        <w:t>tačan</w:t>
      </w:r>
      <w:r>
        <w:rPr>
          <w:spacing w:val="37"/>
        </w:rPr>
        <w:t xml:space="preserve"> </w:t>
      </w:r>
      <w:r>
        <w:t>odgovor</w:t>
      </w:r>
      <w:r>
        <w:rPr>
          <w:spacing w:val="40"/>
        </w:rPr>
        <w:t xml:space="preserve"> </w:t>
      </w:r>
      <w:r>
        <w:t>u</w:t>
      </w:r>
      <w:r>
        <w:rPr>
          <w:spacing w:val="26"/>
        </w:rPr>
        <w:t xml:space="preserve"> </w:t>
      </w:r>
      <w:r>
        <w:t>slučaju da</w:t>
      </w:r>
      <w:r>
        <w:rPr>
          <w:spacing w:val="40"/>
        </w:rPr>
        <w:t xml:space="preserve"> </w:t>
      </w:r>
      <w:r>
        <w:t>je</w:t>
      </w:r>
      <w:r>
        <w:rPr>
          <w:spacing w:val="40"/>
        </w:rPr>
        <w:t xml:space="preserve"> </w:t>
      </w:r>
      <w:r>
        <w:t>student</w:t>
      </w:r>
      <w:r>
        <w:rPr>
          <w:spacing w:val="40"/>
        </w:rPr>
        <w:t xml:space="preserve"> </w:t>
      </w:r>
      <w:r>
        <w:t>položio završni</w:t>
      </w:r>
      <w:r>
        <w:rPr>
          <w:spacing w:val="40"/>
        </w:rPr>
        <w:t xml:space="preserve"> </w:t>
      </w:r>
      <w:r>
        <w:t>ispit nosi 0,72 poena, odnosno, ukoliko student odgovori tačno na svih 70 pitanja osvaja 50 poena na završnom testu.</w:t>
      </w:r>
    </w:p>
    <w:p>
      <w:pPr>
        <w:pStyle w:val="5"/>
        <w:ind w:left="0"/>
      </w:pPr>
    </w:p>
    <w:p>
      <w:pPr>
        <w:pStyle w:val="2"/>
      </w:pPr>
      <w:r>
        <w:t>Formiranje</w:t>
      </w:r>
      <w:r>
        <w:rPr>
          <w:spacing w:val="2"/>
        </w:rPr>
        <w:t xml:space="preserve"> </w:t>
      </w:r>
      <w:r>
        <w:t>konačne</w:t>
      </w:r>
      <w:r>
        <w:rPr>
          <w:spacing w:val="22"/>
        </w:rPr>
        <w:t xml:space="preserve"> </w:t>
      </w:r>
      <w:r>
        <w:rPr>
          <w:spacing w:val="-2"/>
        </w:rPr>
        <w:t>ocene</w:t>
      </w:r>
    </w:p>
    <w:p>
      <w:pPr>
        <w:pStyle w:val="5"/>
        <w:spacing w:before="1"/>
        <w:ind w:left="0"/>
        <w:rPr>
          <w:b/>
          <w:sz w:val="14"/>
        </w:rPr>
      </w:pPr>
      <w: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1324610</wp:posOffset>
                </wp:positionH>
                <wp:positionV relativeFrom="paragraph">
                  <wp:posOffset>124460</wp:posOffset>
                </wp:positionV>
                <wp:extent cx="5449570" cy="1270"/>
                <wp:effectExtent l="0" t="0" r="0" b="0"/>
                <wp:wrapTopAndBottom/>
                <wp:docPr id="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9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9570">
                              <a:moveTo>
                                <a:pt x="0" y="0"/>
                              </a:moveTo>
                              <a:lnTo>
                                <a:pt x="5449570" y="0"/>
                              </a:lnTo>
                            </a:path>
                          </a:pathLst>
                        </a:custGeom>
                        <a:ln w="73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" o:spid="_x0000_s1026" o:spt="100" style="position:absolute;left:0pt;margin-left:104.3pt;margin-top:9.8pt;height:0.1pt;width:429.1pt;mso-position-horizontal-relative:page;mso-wrap-distance-bottom:0pt;mso-wrap-distance-top:0pt;z-index:-251653120;mso-width-relative:page;mso-height-relative:page;" filled="f" stroked="t" coordsize="5449570,1" o:gfxdata="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+o75C9cAAAAKAQAADwAAAAAAAAABACAA&#10;AAAiAAAAZHJzL2Rvd25yZXYueG1sUEsBAhQAFAAAAAgAh07iQHVghwAOAgAAegQAAA4AAAAAAAAA&#10;AQAgAAAAJgEAAGRycy9lMm9Eb2MueG1sUEsFBgAAAAAGAAYAWQEAAKYFAAAAAA==&#10;" path="m0,0l5449570,0e">
                <v:fill on="f" focussize="0,0"/>
                <v:stroke weight="0.579055118110236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>
      <w:pPr>
        <w:pStyle w:val="5"/>
        <w:spacing w:before="172"/>
        <w:ind w:left="0"/>
        <w:rPr>
          <w:b/>
        </w:rPr>
      </w:pPr>
    </w:p>
    <w:p>
      <w:pPr>
        <w:pStyle w:val="5"/>
        <w:spacing w:before="0" w:line="362" w:lineRule="auto"/>
        <w:ind w:right="1457" w:firstLine="395"/>
      </w:pPr>
      <w:r>
        <w:t>Završna</w:t>
      </w:r>
      <w:r>
        <w:rPr>
          <w:spacing w:val="23"/>
        </w:rPr>
        <w:t xml:space="preserve"> </w:t>
      </w:r>
      <w:r>
        <w:t>ocena se formira</w:t>
      </w:r>
      <w:r>
        <w:rPr>
          <w:spacing w:val="21"/>
        </w:rPr>
        <w:t xml:space="preserve"> </w:t>
      </w:r>
      <w:r>
        <w:t>na osnovu sakupljenih</w:t>
      </w:r>
      <w:r>
        <w:rPr>
          <w:spacing w:val="35"/>
        </w:rPr>
        <w:t xml:space="preserve"> </w:t>
      </w:r>
      <w:r>
        <w:t>poena</w:t>
      </w:r>
      <w:r>
        <w:rPr>
          <w:spacing w:val="23"/>
        </w:rPr>
        <w:t xml:space="preserve"> </w:t>
      </w:r>
      <w:r>
        <w:t>tokom</w:t>
      </w:r>
      <w:r>
        <w:rPr>
          <w:spacing w:val="14"/>
        </w:rPr>
        <w:t xml:space="preserve"> </w:t>
      </w:r>
      <w:r>
        <w:t>celog</w:t>
      </w:r>
      <w:r>
        <w:rPr>
          <w:spacing w:val="23"/>
        </w:rPr>
        <w:t xml:space="preserve"> </w:t>
      </w:r>
      <w:r>
        <w:t>trajanja</w:t>
      </w:r>
      <w:r>
        <w:rPr>
          <w:spacing w:val="28"/>
        </w:rPr>
        <w:t xml:space="preserve"> </w:t>
      </w:r>
      <w:r>
        <w:t>semestra</w:t>
      </w:r>
      <w:r>
        <w:rPr>
          <w:spacing w:val="40"/>
        </w:rPr>
        <w:t xml:space="preserve"> </w:t>
      </w:r>
      <w:r>
        <w:t>i završnog ispita na sledeći način:</w:t>
      </w:r>
    </w:p>
    <w:p>
      <w:pPr>
        <w:pStyle w:val="5"/>
        <w:spacing w:before="0" w:line="289" w:lineRule="exact"/>
      </w:pPr>
      <w:r>
        <w:t>od</w:t>
      </w:r>
      <w:r>
        <w:rPr>
          <w:spacing w:val="1"/>
        </w:rPr>
        <w:t xml:space="preserve"> </w:t>
      </w:r>
      <w:r>
        <w:t>51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poena</w:t>
      </w:r>
      <w:r>
        <w:rPr>
          <w:spacing w:val="-2"/>
        </w:rPr>
        <w:t xml:space="preserve"> </w:t>
      </w:r>
      <w:r>
        <w:t>- ocena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rPr>
          <w:spacing w:val="-2"/>
        </w:rPr>
        <w:t>(šest),</w:t>
      </w:r>
    </w:p>
    <w:p>
      <w:pPr>
        <w:pStyle w:val="5"/>
        <w:spacing w:before="0"/>
      </w:pPr>
      <w:r>
        <w:t>od</w:t>
      </w:r>
      <w:r>
        <w:rPr>
          <w:spacing w:val="-1"/>
        </w:rPr>
        <w:t xml:space="preserve"> </w:t>
      </w:r>
      <w:r>
        <w:t>61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70</w:t>
      </w:r>
      <w:r>
        <w:rPr>
          <w:spacing w:val="-1"/>
        </w:rPr>
        <w:t xml:space="preserve"> </w:t>
      </w:r>
      <w:r>
        <w:t>poena</w:t>
      </w:r>
      <w:r>
        <w:rPr>
          <w:spacing w:val="-2"/>
        </w:rPr>
        <w:t xml:space="preserve"> </w:t>
      </w:r>
      <w:r>
        <w:t>- ocena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rPr>
          <w:spacing w:val="-2"/>
        </w:rPr>
        <w:t>(sedam),</w:t>
      </w:r>
    </w:p>
    <w:p>
      <w:pPr>
        <w:pStyle w:val="5"/>
        <w:spacing w:before="0"/>
      </w:pPr>
      <w:r>
        <w:t>od</w:t>
      </w:r>
      <w:r>
        <w:rPr>
          <w:spacing w:val="1"/>
        </w:rPr>
        <w:t xml:space="preserve"> </w:t>
      </w:r>
      <w:r>
        <w:t>71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80</w:t>
      </w:r>
      <w:r>
        <w:rPr>
          <w:spacing w:val="-1"/>
        </w:rPr>
        <w:t xml:space="preserve"> </w:t>
      </w:r>
      <w:r>
        <w:t>poena</w:t>
      </w:r>
      <w:r>
        <w:rPr>
          <w:spacing w:val="-2"/>
        </w:rPr>
        <w:t xml:space="preserve"> </w:t>
      </w:r>
      <w:r>
        <w:t>- ocena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rPr>
          <w:spacing w:val="-2"/>
        </w:rPr>
        <w:t>(osam),</w:t>
      </w:r>
    </w:p>
    <w:p>
      <w:pPr>
        <w:pStyle w:val="5"/>
        <w:spacing w:before="0"/>
      </w:pPr>
      <w:r>
        <w:t>od</w:t>
      </w:r>
      <w:r>
        <w:rPr>
          <w:spacing w:val="-1"/>
        </w:rPr>
        <w:t xml:space="preserve"> </w:t>
      </w:r>
      <w:r>
        <w:t>81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90</w:t>
      </w:r>
      <w:r>
        <w:rPr>
          <w:spacing w:val="-1"/>
        </w:rPr>
        <w:t xml:space="preserve"> </w:t>
      </w:r>
      <w:r>
        <w:t>poena</w:t>
      </w:r>
      <w:r>
        <w:rPr>
          <w:spacing w:val="-2"/>
        </w:rPr>
        <w:t xml:space="preserve"> </w:t>
      </w:r>
      <w:r>
        <w:t>- ocena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rPr>
          <w:spacing w:val="-2"/>
        </w:rPr>
        <w:t>(devet),</w:t>
      </w:r>
    </w:p>
    <w:p>
      <w:pPr>
        <w:pStyle w:val="5"/>
        <w:spacing w:before="0"/>
      </w:pPr>
      <w:r>
        <w:t>od 91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poena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ocena</w:t>
      </w:r>
      <w:r>
        <w:rPr>
          <w:spacing w:val="-1"/>
        </w:rPr>
        <w:t xml:space="preserve"> </w:t>
      </w:r>
      <w:r>
        <w:t xml:space="preserve">10 </w:t>
      </w:r>
      <w:r>
        <w:rPr>
          <w:spacing w:val="-2"/>
        </w:rPr>
        <w:t>(deset)</w:t>
      </w:r>
    </w:p>
    <w:p>
      <w:pPr>
        <w:pStyle w:val="5"/>
        <w:ind w:left="0"/>
      </w:pPr>
    </w:p>
    <w:p>
      <w:pPr>
        <w:pStyle w:val="2"/>
        <w:spacing w:line="360" w:lineRule="auto"/>
        <w:ind w:right="809"/>
      </w:pPr>
      <w:r>
        <w:rPr>
          <w:u w:val="single"/>
        </w:rPr>
        <w:t>Termini</w:t>
      </w:r>
      <w:r>
        <w:rPr>
          <w:spacing w:val="80"/>
          <w:u w:val="single"/>
        </w:rPr>
        <w:t xml:space="preserve"> </w:t>
      </w:r>
      <w:r>
        <w:rPr>
          <w:u w:val="single"/>
        </w:rPr>
        <w:t>završnog</w:t>
      </w:r>
      <w:r>
        <w:rPr>
          <w:spacing w:val="80"/>
          <w:u w:val="single"/>
        </w:rPr>
        <w:t xml:space="preserve"> </w:t>
      </w:r>
      <w:r>
        <w:rPr>
          <w:u w:val="single"/>
        </w:rPr>
        <w:t>ispita</w:t>
      </w:r>
      <w:r>
        <w:rPr>
          <w:spacing w:val="80"/>
          <w:u w:val="single"/>
        </w:rPr>
        <w:t xml:space="preserve"> </w:t>
      </w:r>
      <w:r>
        <w:rPr>
          <w:u w:val="single"/>
        </w:rPr>
        <w:t>biće</w:t>
      </w:r>
      <w:r>
        <w:rPr>
          <w:spacing w:val="80"/>
          <w:u w:val="single"/>
        </w:rPr>
        <w:t xml:space="preserve"> </w:t>
      </w:r>
      <w:r>
        <w:rPr>
          <w:u w:val="single"/>
        </w:rPr>
        <w:t>naknadno</w:t>
      </w:r>
      <w:r>
        <w:rPr>
          <w:spacing w:val="80"/>
          <w:u w:val="single"/>
        </w:rPr>
        <w:t xml:space="preserve"> </w:t>
      </w:r>
      <w:r>
        <w:rPr>
          <w:u w:val="single"/>
        </w:rPr>
        <w:t>određeni,</w:t>
      </w:r>
      <w:r>
        <w:rPr>
          <w:spacing w:val="80"/>
          <w:u w:val="single"/>
        </w:rPr>
        <w:t xml:space="preserve"> </w:t>
      </w:r>
      <w:r>
        <w:rPr>
          <w:u w:val="single"/>
        </w:rPr>
        <w:t>a</w:t>
      </w:r>
      <w:r>
        <w:rPr>
          <w:spacing w:val="80"/>
          <w:u w:val="single"/>
        </w:rPr>
        <w:t xml:space="preserve"> </w:t>
      </w:r>
      <w:r>
        <w:rPr>
          <w:u w:val="single"/>
        </w:rPr>
        <w:t>u</w:t>
      </w:r>
      <w:r>
        <w:rPr>
          <w:spacing w:val="80"/>
          <w:u w:val="single"/>
        </w:rPr>
        <w:t xml:space="preserve"> </w:t>
      </w:r>
      <w:r>
        <w:rPr>
          <w:u w:val="single"/>
        </w:rPr>
        <w:t>skladu</w:t>
      </w:r>
      <w:r>
        <w:rPr>
          <w:spacing w:val="80"/>
          <w:u w:val="single"/>
        </w:rPr>
        <w:t xml:space="preserve"> </w:t>
      </w:r>
      <w:r>
        <w:rPr>
          <w:u w:val="single"/>
        </w:rPr>
        <w:t>sa</w:t>
      </w:r>
      <w:r>
        <w:rPr>
          <w:spacing w:val="80"/>
          <w:u w:val="single"/>
        </w:rPr>
        <w:t xml:space="preserve"> </w:t>
      </w:r>
      <w:r>
        <w:rPr>
          <w:u w:val="single"/>
        </w:rPr>
        <w:t>terminima</w:t>
      </w:r>
      <w:r>
        <w:rPr>
          <w:spacing w:val="80"/>
          <w:u w:val="single"/>
        </w:rPr>
        <w:t xml:space="preserve"> </w:t>
      </w:r>
      <w:r>
        <w:rPr>
          <w:u w:val="single"/>
        </w:rPr>
        <w:t>ispitnih</w:t>
      </w:r>
      <w:r>
        <w:t xml:space="preserve"> </w:t>
      </w:r>
      <w:r>
        <w:rPr>
          <w:u w:val="single"/>
        </w:rPr>
        <w:t>rokova Medicinskog fakulteta u Novom Sadu.</w:t>
      </w:r>
      <w:r>
        <w:rPr>
          <w:spacing w:val="40"/>
          <w:u w:val="single"/>
        </w:rPr>
        <w:t xml:space="preserve"> </w:t>
      </w:r>
    </w:p>
    <w:p>
      <w:pPr>
        <w:pStyle w:val="5"/>
        <w:spacing w:before="148"/>
        <w:ind w:left="0"/>
        <w:rPr>
          <w:b/>
        </w:rPr>
      </w:pPr>
    </w:p>
    <w:p>
      <w:pPr>
        <w:spacing w:before="0"/>
        <w:ind w:left="1381" w:right="0" w:firstLine="0"/>
        <w:jc w:val="left"/>
        <w:rPr>
          <w:b/>
          <w:sz w:val="24"/>
        </w:rPr>
      </w:pPr>
      <w:r>
        <w:rPr>
          <w:b/>
          <w:sz w:val="24"/>
        </w:rPr>
        <w:t>Zahtevi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predmeta</w:t>
      </w:r>
    </w:p>
    <w:p>
      <w:pPr>
        <w:pStyle w:val="5"/>
        <w:spacing w:before="11"/>
        <w:ind w:left="0"/>
        <w:rPr>
          <w:b/>
          <w:sz w:val="13"/>
        </w:rPr>
      </w:pPr>
      <w: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1324610</wp:posOffset>
                </wp:positionH>
                <wp:positionV relativeFrom="paragraph">
                  <wp:posOffset>122555</wp:posOffset>
                </wp:positionV>
                <wp:extent cx="5449570" cy="1270"/>
                <wp:effectExtent l="0" t="0" r="0" b="0"/>
                <wp:wrapTopAndBottom/>
                <wp:docPr id="7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9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9570">
                              <a:moveTo>
                                <a:pt x="0" y="0"/>
                              </a:moveTo>
                              <a:lnTo>
                                <a:pt x="5449570" y="0"/>
                              </a:lnTo>
                            </a:path>
                          </a:pathLst>
                        </a:custGeom>
                        <a:ln w="73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26" o:spt="100" style="position:absolute;left:0pt;margin-left:104.3pt;margin-top:9.65pt;height:0.1pt;width:429.1pt;mso-position-horizontal-relative:page;mso-wrap-distance-bottom:0pt;mso-wrap-distance-top:0pt;z-index:-251653120;mso-width-relative:page;mso-height-relative:page;" filled="f" stroked="t" coordsize="5449570,1" o:gfxdata="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VfcdLYAAAACgEAAA8AAAAAAAAAAQAg&#10;AAAAIgAAAGRycy9kb3ducmV2LnhtbFBLAQIUABQAAAAIAIdO4kCUdCowDgIAAHoEAAAOAAAAAAAA&#10;AAEAIAAAACcBAABkcnMvZTJvRG9jLnhtbFBLBQYAAAAABgAGAFkBAACnBQAAAAA=&#10;" path="m0,0l5449570,0e">
                <v:fill on="f" focussize="0,0"/>
                <v:stroke weight="0.579055118110236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>
      <w:pPr>
        <w:pStyle w:val="5"/>
        <w:spacing w:before="136"/>
        <w:ind w:left="0"/>
        <w:rPr>
          <w:b/>
        </w:rPr>
      </w:pPr>
    </w:p>
    <w:p>
      <w:pPr>
        <w:pStyle w:val="5"/>
        <w:spacing w:before="0" w:line="360" w:lineRule="auto"/>
        <w:ind w:right="1426" w:firstLine="662"/>
        <w:jc w:val="both"/>
      </w:pPr>
      <w:r>
        <w:t>Od</w:t>
      </w:r>
      <w:r>
        <w:rPr>
          <w:spacing w:val="40"/>
        </w:rPr>
        <w:t xml:space="preserve"> </w:t>
      </w:r>
      <w:r>
        <w:t>svakog</w:t>
      </w:r>
      <w:r>
        <w:rPr>
          <w:spacing w:val="40"/>
        </w:rPr>
        <w:t xml:space="preserve"> </w:t>
      </w:r>
      <w:r>
        <w:t>studenta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očekuje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redovno</w:t>
      </w:r>
      <w:r>
        <w:rPr>
          <w:spacing w:val="40"/>
        </w:rPr>
        <w:t xml:space="preserve"> </w:t>
      </w:r>
      <w:r>
        <w:t>prisustvuju</w:t>
      </w:r>
      <w:r>
        <w:rPr>
          <w:spacing w:val="40"/>
        </w:rPr>
        <w:t xml:space="preserve"> </w:t>
      </w:r>
      <w:r>
        <w:t>teorijskoj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praktičnoj nastavi. Student na oba vida nastave dolazi pripremljen, tako što pročita preporučenu pisanu literaturu i on-line prezentacije i obavi druge zadatke postavljene od strane nastavnika ili saradnika. Od studenta se očekuje da na nastavi bude aktivan, kroz učestvovanje u diskusiji, odgovore na postavljanje pitanja, obavljanje praktičnih zadataka samostalno</w:t>
      </w:r>
      <w:r>
        <w:rPr>
          <w:spacing w:val="40"/>
        </w:rPr>
        <w:t xml:space="preserve"> </w:t>
      </w:r>
      <w:r>
        <w:t>ili kroz rad u malim grupama.</w:t>
      </w:r>
    </w:p>
    <w:p>
      <w:pPr>
        <w:spacing w:after="0" w:line="360" w:lineRule="auto"/>
        <w:jc w:val="both"/>
        <w:sectPr>
          <w:pgSz w:w="12240" w:h="15840"/>
          <w:pgMar w:top="800" w:right="100" w:bottom="1240" w:left="340" w:header="0" w:footer="1052" w:gutter="0"/>
          <w:cols w:space="720" w:num="1"/>
        </w:sectPr>
      </w:pPr>
    </w:p>
    <w:p>
      <w:pPr>
        <w:pStyle w:val="5"/>
        <w:spacing w:before="39" w:line="360" w:lineRule="auto"/>
        <w:ind w:right="1428" w:firstLine="662"/>
        <w:jc w:val="both"/>
      </w:pPr>
      <w:r>
        <w:t>Studenti imaju pravo na opravdano odsustvo sa 20% vežbi (ukupno tri), dok oni studenti koji imaju između 20 - 50% opravdanih izostanaka sa vežbi (bolest, studentski kongres,</w:t>
      </w:r>
      <w:r>
        <w:rPr>
          <w:spacing w:val="28"/>
        </w:rPr>
        <w:t xml:space="preserve"> </w:t>
      </w:r>
      <w:r>
        <w:t>medicinijada</w:t>
      </w:r>
      <w:r>
        <w:rPr>
          <w:spacing w:val="33"/>
        </w:rPr>
        <w:t xml:space="preserve"> </w:t>
      </w:r>
      <w:r>
        <w:t>i</w:t>
      </w:r>
      <w:r>
        <w:rPr>
          <w:spacing w:val="31"/>
        </w:rPr>
        <w:t xml:space="preserve"> </w:t>
      </w:r>
      <w:r>
        <w:t>slično),</w:t>
      </w:r>
      <w:r>
        <w:rPr>
          <w:spacing w:val="28"/>
        </w:rPr>
        <w:t xml:space="preserve"> </w:t>
      </w:r>
      <w:r>
        <w:t>što</w:t>
      </w:r>
      <w:r>
        <w:rPr>
          <w:spacing w:val="28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dokazuje</w:t>
      </w:r>
      <w:r>
        <w:rPr>
          <w:spacing w:val="33"/>
        </w:rPr>
        <w:t xml:space="preserve"> </w:t>
      </w:r>
      <w:r>
        <w:t>određenim</w:t>
      </w:r>
      <w:r>
        <w:rPr>
          <w:spacing w:val="28"/>
        </w:rPr>
        <w:t xml:space="preserve"> </w:t>
      </w:r>
      <w:r>
        <w:t>uverenjem,</w:t>
      </w:r>
      <w:r>
        <w:rPr>
          <w:spacing w:val="28"/>
        </w:rPr>
        <w:t xml:space="preserve"> </w:t>
      </w:r>
      <w:r>
        <w:t>mogu</w:t>
      </w:r>
      <w:r>
        <w:rPr>
          <w:spacing w:val="29"/>
        </w:rPr>
        <w:t xml:space="preserve"> </w:t>
      </w:r>
      <w:r>
        <w:t>u</w:t>
      </w:r>
      <w:r>
        <w:rPr>
          <w:spacing w:val="28"/>
        </w:rPr>
        <w:t xml:space="preserve"> </w:t>
      </w:r>
      <w:r>
        <w:t xml:space="preserve">dogovoru sa nastavnikom ili saradnikom koji izvodi praktičnu nastavu, da nadoknade propuštenu nastavu prisustvom nastavi u drugom terminu, pisanjem seminarskog rada ili usmenim </w:t>
      </w:r>
      <w:r>
        <w:rPr>
          <w:spacing w:val="-2"/>
        </w:rPr>
        <w:t>kolokviranjem.</w:t>
      </w:r>
    </w:p>
    <w:p>
      <w:pPr>
        <w:pStyle w:val="5"/>
        <w:spacing w:before="81" w:line="360" w:lineRule="auto"/>
        <w:ind w:right="1432" w:firstLine="323"/>
        <w:jc w:val="both"/>
      </w:pPr>
      <w:r>
        <w:t>Od studenata</w:t>
      </w:r>
      <w:r>
        <w:rPr>
          <w:spacing w:val="40"/>
        </w:rPr>
        <w:t xml:space="preserve"> </w:t>
      </w:r>
      <w:r>
        <w:t>se očekuje</w:t>
      </w:r>
      <w:r>
        <w:rPr>
          <w:spacing w:val="40"/>
        </w:rPr>
        <w:t xml:space="preserve"> </w:t>
      </w:r>
      <w:r>
        <w:t xml:space="preserve">da redovno posećuje i prati aktuelnosti Katedre za epidemiologiju na </w:t>
      </w:r>
      <w:r>
        <w:fldChar w:fldCharType="begin"/>
      </w:r>
      <w:r>
        <w:instrText xml:space="preserve"> HYPERLINK "https://sova.uns.ac.rs/login/index.php" \h </w:instrText>
      </w:r>
      <w:r>
        <w:fldChar w:fldCharType="separate"/>
      </w:r>
      <w:r>
        <w:rPr>
          <w:u w:val="single"/>
        </w:rPr>
        <w:t>https://sova.uns.ac.rs/login/index.php</w:t>
      </w:r>
      <w:r>
        <w:rPr>
          <w:u w:val="single"/>
        </w:rPr>
        <w:fldChar w:fldCharType="end"/>
      </w:r>
      <w:r>
        <w:t xml:space="preserve"> da se upozna sa</w:t>
      </w:r>
      <w:r>
        <w:rPr>
          <w:spacing w:val="40"/>
        </w:rPr>
        <w:t xml:space="preserve"> </w:t>
      </w:r>
      <w:r>
        <w:t>informacijama koje se postavljaju na toj stranici, i</w:t>
      </w:r>
      <w:r>
        <w:rPr>
          <w:spacing w:val="-14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ispuni obaveze o kojima se</w:t>
      </w:r>
      <w:r>
        <w:rPr>
          <w:spacing w:val="-2"/>
        </w:rPr>
        <w:t xml:space="preserve"> </w:t>
      </w:r>
      <w:r>
        <w:t>informiše putem veb stranice. On-line prezentacije su dostupne preko linka za učenje na daljinu (e-learning) na sajtu</w:t>
      </w:r>
      <w:r>
        <w:rPr>
          <w:spacing w:val="40"/>
        </w:rPr>
        <w:t xml:space="preserve"> </w:t>
      </w:r>
      <w:r>
        <w:t>Instituta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javno</w:t>
      </w:r>
      <w:r>
        <w:rPr>
          <w:spacing w:val="40"/>
        </w:rPr>
        <w:t xml:space="preserve"> </w:t>
      </w:r>
      <w:r>
        <w:t>zdravlje</w:t>
      </w:r>
      <w:r>
        <w:rPr>
          <w:spacing w:val="40"/>
        </w:rPr>
        <w:t xml:space="preserve"> </w:t>
      </w:r>
      <w:r>
        <w:t>Vojvodine</w:t>
      </w:r>
      <w:r>
        <w:rPr>
          <w:spacing w:val="40"/>
        </w:rPr>
        <w:t xml:space="preserve"> </w:t>
      </w:r>
      <w:r>
        <w:t>https://apps.izjzv.org.rs/moodle</w:t>
      </w:r>
      <w:r>
        <w:rPr>
          <w:spacing w:val="40"/>
        </w:rPr>
        <w:t xml:space="preserve"> </w:t>
      </w:r>
      <w:r>
        <w:t>(</w:t>
      </w:r>
      <w:r>
        <w:rPr>
          <w:spacing w:val="40"/>
        </w:rPr>
        <w:t xml:space="preserve"> </w:t>
      </w:r>
      <w:r>
        <w:t>prijavljujete se</w:t>
      </w:r>
      <w:r>
        <w:rPr>
          <w:spacing w:val="40"/>
        </w:rPr>
        <w:t xml:space="preserve"> </w:t>
      </w:r>
      <w:r>
        <w:t>kao</w:t>
      </w:r>
      <w:r>
        <w:rPr>
          <w:spacing w:val="40"/>
        </w:rPr>
        <w:t xml:space="preserve"> </w:t>
      </w:r>
      <w:r>
        <w:t>„gosti“)</w:t>
      </w:r>
      <w:r>
        <w:rPr>
          <w:spacing w:val="40"/>
        </w:rPr>
        <w:t xml:space="preserve"> </w:t>
      </w:r>
      <w:r>
        <w:t>kao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ostale</w:t>
      </w:r>
      <w:r>
        <w:rPr>
          <w:spacing w:val="40"/>
        </w:rPr>
        <w:t xml:space="preserve"> </w:t>
      </w:r>
      <w:r>
        <w:t>informacije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polaganju</w:t>
      </w:r>
      <w:r>
        <w:rPr>
          <w:spacing w:val="40"/>
        </w:rPr>
        <w:t xml:space="preserve"> </w:t>
      </w:r>
      <w:r>
        <w:t>ispita,</w:t>
      </w:r>
      <w:r>
        <w:rPr>
          <w:spacing w:val="40"/>
        </w:rPr>
        <w:t xml:space="preserve"> </w:t>
      </w:r>
      <w:r>
        <w:t>koje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mogu</w:t>
      </w:r>
      <w:r>
        <w:rPr>
          <w:spacing w:val="40"/>
        </w:rPr>
        <w:t xml:space="preserve"> </w:t>
      </w:r>
      <w:r>
        <w:t>videti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 xml:space="preserve">tom </w:t>
      </w:r>
      <w:r>
        <w:rPr>
          <w:spacing w:val="-2"/>
        </w:rPr>
        <w:t>sajtu.</w:t>
      </w:r>
    </w:p>
    <w:p>
      <w:pPr>
        <w:pStyle w:val="5"/>
        <w:spacing w:before="1" w:line="360" w:lineRule="auto"/>
        <w:ind w:right="1424" w:firstLine="323"/>
        <w:jc w:val="both"/>
      </w:pPr>
      <w:r>
        <w:rPr>
          <w:b/>
        </w:rPr>
        <w:t>Elektronska pošta je najpoželjniji vid komunikacije</w:t>
      </w:r>
      <w:r>
        <w:t>. Studenti</w:t>
      </w:r>
      <w:r>
        <w:rPr>
          <w:spacing w:val="40"/>
        </w:rPr>
        <w:t xml:space="preserve"> </w:t>
      </w:r>
      <w:r>
        <w:t>mogu koristiti e-mail adrese</w:t>
      </w:r>
      <w:r>
        <w:rPr>
          <w:spacing w:val="40"/>
        </w:rPr>
        <w:t xml:space="preserve"> </w:t>
      </w:r>
      <w:r>
        <w:t>nastavnika</w:t>
      </w:r>
      <w:r>
        <w:rPr>
          <w:spacing w:val="40"/>
        </w:rPr>
        <w:t xml:space="preserve"> </w:t>
      </w:r>
      <w:r>
        <w:t>i saradnika</w:t>
      </w:r>
      <w:r>
        <w:rPr>
          <w:spacing w:val="40"/>
        </w:rPr>
        <w:t xml:space="preserve"> </w:t>
      </w:r>
      <w:r>
        <w:t>za konsultacije</w:t>
      </w:r>
      <w:r>
        <w:rPr>
          <w:spacing w:val="40"/>
        </w:rPr>
        <w:t xml:space="preserve"> </w:t>
      </w:r>
      <w:r>
        <w:t>po određenim pitanjima čiji odgovori ne zahtevaju fizičko prisustvo studenta. Nastavnici i saradnici će se truditi da na postavljena pitanja odgovore u najkraćem roku. Za izvođenje seminarskih radova komunikacija sa nastavnicima se prvenstveno odvija telefonom i elektronskom poštom i direktnim</w:t>
      </w:r>
      <w:r>
        <w:rPr>
          <w:spacing w:val="80"/>
          <w:w w:val="150"/>
        </w:rPr>
        <w:t xml:space="preserve"> </w:t>
      </w:r>
      <w:r>
        <w:t>dolaskom po prethodnom dogovoru.</w:t>
      </w:r>
    </w:p>
    <w:p>
      <w:pPr>
        <w:pStyle w:val="5"/>
        <w:spacing w:before="1" w:line="360" w:lineRule="auto"/>
        <w:ind w:right="1425" w:firstLine="323"/>
        <w:jc w:val="both"/>
      </w:pPr>
      <w:r>
        <w:t>Sadržaj</w:t>
      </w:r>
      <w:r>
        <w:rPr>
          <w:spacing w:val="40"/>
        </w:rPr>
        <w:t xml:space="preserve"> </w:t>
      </w:r>
      <w:r>
        <w:t>predmeta</w:t>
      </w:r>
      <w:r>
        <w:rPr>
          <w:spacing w:val="40"/>
        </w:rPr>
        <w:t xml:space="preserve"> </w:t>
      </w:r>
      <w:r>
        <w:t>i način</w:t>
      </w:r>
      <w:r>
        <w:rPr>
          <w:spacing w:val="40"/>
        </w:rPr>
        <w:t xml:space="preserve"> </w:t>
      </w:r>
      <w:r>
        <w:t>izvođenja</w:t>
      </w:r>
      <w:r>
        <w:rPr>
          <w:spacing w:val="40"/>
        </w:rPr>
        <w:t xml:space="preserve"> </w:t>
      </w:r>
      <w:r>
        <w:t>nastave</w:t>
      </w:r>
      <w:r>
        <w:rPr>
          <w:spacing w:val="40"/>
        </w:rPr>
        <w:t xml:space="preserve"> </w:t>
      </w:r>
      <w:r>
        <w:t>podrazumeva</w:t>
      </w:r>
      <w:r>
        <w:rPr>
          <w:spacing w:val="40"/>
        </w:rPr>
        <w:t xml:space="preserve"> </w:t>
      </w:r>
      <w:r>
        <w:t>da su</w:t>
      </w:r>
      <w:r>
        <w:rPr>
          <w:spacing w:val="40"/>
        </w:rPr>
        <w:t xml:space="preserve"> </w:t>
      </w:r>
      <w:r>
        <w:t>studenti</w:t>
      </w:r>
      <w:r>
        <w:rPr>
          <w:spacing w:val="40"/>
        </w:rPr>
        <w:t xml:space="preserve"> </w:t>
      </w:r>
      <w:r>
        <w:t>uspešno obavili</w:t>
      </w:r>
      <w:r>
        <w:rPr>
          <w:spacing w:val="40"/>
        </w:rPr>
        <w:t xml:space="preserve"> </w:t>
      </w:r>
      <w:r>
        <w:t>nastavu</w:t>
      </w:r>
      <w:r>
        <w:rPr>
          <w:spacing w:val="40"/>
        </w:rPr>
        <w:t xml:space="preserve"> </w:t>
      </w:r>
      <w:r>
        <w:t>iz</w:t>
      </w:r>
      <w:r>
        <w:rPr>
          <w:spacing w:val="40"/>
        </w:rPr>
        <w:t xml:space="preserve"> </w:t>
      </w:r>
      <w:r>
        <w:t>predmeta</w:t>
      </w:r>
      <w:r>
        <w:rPr>
          <w:spacing w:val="40"/>
        </w:rPr>
        <w:t xml:space="preserve"> </w:t>
      </w:r>
      <w:r>
        <w:t>sa</w:t>
      </w:r>
      <w:r>
        <w:rPr>
          <w:spacing w:val="40"/>
        </w:rPr>
        <w:t xml:space="preserve"> </w:t>
      </w:r>
      <w:r>
        <w:t>prethodnih</w:t>
      </w:r>
      <w:r>
        <w:rPr>
          <w:spacing w:val="40"/>
        </w:rPr>
        <w:t xml:space="preserve"> </w:t>
      </w:r>
      <w:r>
        <w:t>godina</w:t>
      </w:r>
      <w:r>
        <w:rPr>
          <w:spacing w:val="40"/>
        </w:rPr>
        <w:t xml:space="preserve"> </w:t>
      </w:r>
      <w:r>
        <w:t>studija,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posebno</w:t>
      </w:r>
      <w:r>
        <w:rPr>
          <w:spacing w:val="40"/>
        </w:rPr>
        <w:t xml:space="preserve"> </w:t>
      </w:r>
      <w:r>
        <w:t>iz</w:t>
      </w:r>
      <w:r>
        <w:rPr>
          <w:spacing w:val="40"/>
        </w:rPr>
        <w:t xml:space="preserve"> </w:t>
      </w:r>
      <w:r>
        <w:t>Medicinske etike, Medicinske statistike i informatike, Mikrobiologije i imunologije i Stranog jezika. Preporučuje se studentima da se za pojedine nastavne jedinice podsete srodnih nastavnih jedinica iz drugih predmeta.</w:t>
      </w:r>
    </w:p>
    <w:p>
      <w:pPr>
        <w:spacing w:after="0" w:line="360" w:lineRule="auto"/>
        <w:jc w:val="both"/>
        <w:sectPr>
          <w:pgSz w:w="12240" w:h="15840"/>
          <w:pgMar w:top="800" w:right="100" w:bottom="1240" w:left="340" w:header="0" w:footer="1052" w:gutter="0"/>
          <w:cols w:space="720" w:num="1"/>
        </w:sectPr>
      </w:pPr>
    </w:p>
    <w:p>
      <w:pPr>
        <w:pStyle w:val="2"/>
        <w:spacing w:before="39"/>
      </w:pPr>
      <w:r>
        <w:t>Važne</w:t>
      </w:r>
      <w:r>
        <w:rPr>
          <w:spacing w:val="3"/>
        </w:rPr>
        <w:t xml:space="preserve"> </w:t>
      </w:r>
      <w:r>
        <w:rPr>
          <w:spacing w:val="-2"/>
        </w:rPr>
        <w:t>napomene</w:t>
      </w:r>
    </w:p>
    <w:p>
      <w:pPr>
        <w:pStyle w:val="5"/>
        <w:spacing w:before="11"/>
        <w:ind w:left="0"/>
        <w:rPr>
          <w:b/>
          <w:sz w:val="13"/>
        </w:rPr>
      </w:pPr>
      <w: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1324610</wp:posOffset>
                </wp:positionH>
                <wp:positionV relativeFrom="paragraph">
                  <wp:posOffset>123190</wp:posOffset>
                </wp:positionV>
                <wp:extent cx="5449570" cy="1270"/>
                <wp:effectExtent l="0" t="0" r="0" b="0"/>
                <wp:wrapTopAndBottom/>
                <wp:docPr id="8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9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9570">
                              <a:moveTo>
                                <a:pt x="0" y="0"/>
                              </a:moveTo>
                              <a:lnTo>
                                <a:pt x="5449570" y="0"/>
                              </a:lnTo>
                            </a:path>
                          </a:pathLst>
                        </a:custGeom>
                        <a:ln w="43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" o:spid="_x0000_s1026" o:spt="100" style="position:absolute;left:0pt;margin-left:104.3pt;margin-top:9.7pt;height:0.1pt;width:429.1pt;mso-position-horizontal-relative:page;mso-wrap-distance-bottom:0pt;mso-wrap-distance-top:0pt;z-index:-251652096;mso-width-relative:page;mso-height-relative:page;" filled="f" stroked="t" coordsize="5449570,1" o:gfxdata="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ld4lu1gAAAAoBAAAPAAAAAAAAAAEAIAAA&#10;ACIAAABkcnMvZG93bnJldi54bWxQSwECFAAUAAAACACHTuJABbnxsg4CAAB6BAAADgAAAAAAAAAB&#10;ACAAAAAlAQAAZHJzL2Uyb0RvYy54bWxQSwUGAAAAAAYABgBZAQAApQUAAAAA&#10;" path="m0,0l5449570,0e">
                <v:fill on="f" focussize="0,0"/>
                <v:stroke weight="0.339055118110236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>
      <w:pPr>
        <w:pStyle w:val="5"/>
        <w:spacing w:before="131"/>
        <w:ind w:left="0"/>
        <w:rPr>
          <w:b/>
        </w:rPr>
      </w:pPr>
    </w:p>
    <w:p>
      <w:pPr>
        <w:spacing w:before="1"/>
        <w:ind w:left="1381" w:right="0" w:firstLine="0"/>
        <w:jc w:val="left"/>
        <w:rPr>
          <w:b/>
          <w:sz w:val="24"/>
        </w:rPr>
      </w:pPr>
      <w:r>
        <w:rPr>
          <w:b/>
          <w:sz w:val="24"/>
        </w:rPr>
        <w:t>Prava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obaveze</w:t>
      </w:r>
      <w:r>
        <w:rPr>
          <w:b/>
          <w:spacing w:val="12"/>
          <w:sz w:val="24"/>
        </w:rPr>
        <w:t xml:space="preserve"> </w:t>
      </w:r>
      <w:r>
        <w:rPr>
          <w:b/>
          <w:spacing w:val="-2"/>
          <w:sz w:val="24"/>
        </w:rPr>
        <w:t>studenata:</w:t>
      </w:r>
    </w:p>
    <w:p>
      <w:pPr>
        <w:pStyle w:val="5"/>
        <w:tabs>
          <w:tab w:val="left" w:pos="2422"/>
          <w:tab w:val="left" w:pos="6628"/>
          <w:tab w:val="left" w:pos="7859"/>
          <w:tab w:val="left" w:pos="9429"/>
        </w:tabs>
        <w:spacing w:line="360" w:lineRule="auto"/>
        <w:ind w:right="1432"/>
      </w:pPr>
      <w:r>
        <w:rPr>
          <w:spacing w:val="-2"/>
        </w:rPr>
        <w:t>Prava</w:t>
      </w:r>
      <w:r>
        <w:tab/>
      </w:r>
      <w:r>
        <w:t>i</w:t>
      </w:r>
      <w:r>
        <w:rPr>
          <w:spacing w:val="80"/>
        </w:rPr>
        <w:t xml:space="preserve"> </w:t>
      </w:r>
      <w:r>
        <w:t>obaveze</w:t>
      </w:r>
      <w:r>
        <w:rPr>
          <w:spacing w:val="80"/>
        </w:rPr>
        <w:t xml:space="preserve"> </w:t>
      </w:r>
      <w:r>
        <w:t>studenata</w:t>
      </w:r>
      <w:r>
        <w:rPr>
          <w:spacing w:val="80"/>
        </w:rPr>
        <w:t xml:space="preserve"> </w:t>
      </w:r>
      <w:r>
        <w:t>su</w:t>
      </w:r>
      <w:r>
        <w:rPr>
          <w:spacing w:val="80"/>
        </w:rPr>
        <w:t xml:space="preserve"> </w:t>
      </w:r>
      <w:r>
        <w:t>regulisana</w:t>
      </w:r>
      <w:r>
        <w:tab/>
      </w:r>
      <w:r>
        <w:rPr>
          <w:spacing w:val="-2"/>
        </w:rPr>
        <w:t>Statutom</w:t>
      </w:r>
      <w:r>
        <w:tab/>
      </w:r>
      <w:r>
        <w:rPr>
          <w:spacing w:val="-2"/>
        </w:rPr>
        <w:t>Medicinskog</w:t>
      </w:r>
      <w:r>
        <w:tab/>
      </w:r>
      <w:r>
        <w:rPr>
          <w:spacing w:val="-2"/>
        </w:rPr>
        <w:t xml:space="preserve">fakulteta: </w:t>
      </w:r>
      <w:r>
        <w:fldChar w:fldCharType="begin"/>
      </w:r>
      <w:r>
        <w:instrText xml:space="preserve"> HYPERLINK "https://www.mf.uns.ac.rs/files/pravilnici/Statut%2002_04_2019.pdf" \h </w:instrText>
      </w:r>
      <w:r>
        <w:fldChar w:fldCharType="separate"/>
      </w:r>
      <w:r>
        <w:rPr>
          <w:spacing w:val="-2"/>
          <w:u w:val="single"/>
        </w:rPr>
        <w:t>https://www.mf.uns.ac.rs/files/pravilnici/Statut%2002_04_2019.pdf</w:t>
      </w:r>
      <w:r>
        <w:rPr>
          <w:spacing w:val="-2"/>
          <w:u w:val="single"/>
        </w:rPr>
        <w:fldChar w:fldCharType="end"/>
      </w:r>
    </w:p>
    <w:p>
      <w:pPr>
        <w:pStyle w:val="5"/>
        <w:spacing w:before="148"/>
        <w:ind w:left="0"/>
      </w:pPr>
    </w:p>
    <w:p>
      <w:pPr>
        <w:pStyle w:val="2"/>
        <w:jc w:val="both"/>
      </w:pPr>
      <w:r>
        <w:t>Akademsko</w:t>
      </w:r>
      <w:r>
        <w:rPr>
          <w:spacing w:val="23"/>
        </w:rPr>
        <w:t xml:space="preserve"> </w:t>
      </w:r>
      <w:r>
        <w:rPr>
          <w:spacing w:val="-2"/>
        </w:rPr>
        <w:t>nepoštenje:</w:t>
      </w:r>
    </w:p>
    <w:p>
      <w:pPr>
        <w:pStyle w:val="5"/>
        <w:spacing w:line="360" w:lineRule="auto"/>
        <w:ind w:right="1425" w:firstLine="323"/>
        <w:jc w:val="both"/>
      </w:pPr>
      <w:r>
        <w:t>Nastavnici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saradnici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predmetu</w:t>
      </w:r>
      <w:r>
        <w:rPr>
          <w:spacing w:val="40"/>
        </w:rPr>
        <w:t xml:space="preserve"> </w:t>
      </w:r>
      <w:r>
        <w:t>Epidemiologija</w:t>
      </w:r>
      <w:r>
        <w:rPr>
          <w:spacing w:val="40"/>
        </w:rPr>
        <w:t xml:space="preserve"> </w:t>
      </w:r>
      <w:r>
        <w:t>veruju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ne</w:t>
      </w:r>
      <w:r>
        <w:rPr>
          <w:spacing w:val="40"/>
        </w:rPr>
        <w:t xml:space="preserve"> </w:t>
      </w:r>
      <w:r>
        <w:t>postoji</w:t>
      </w:r>
      <w:r>
        <w:rPr>
          <w:spacing w:val="40"/>
        </w:rPr>
        <w:t xml:space="preserve"> </w:t>
      </w:r>
      <w:r>
        <w:t>nijedan student koji bi tuđe angažovanje, rad, delo ili drugi oblik provere znanja predstavio kao svoje.</w:t>
      </w:r>
      <w:r>
        <w:rPr>
          <w:spacing w:val="40"/>
        </w:rPr>
        <w:t xml:space="preserve"> </w:t>
      </w:r>
      <w:r>
        <w:t>Ukoliko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ipak</w:t>
      </w:r>
      <w:r>
        <w:rPr>
          <w:spacing w:val="40"/>
        </w:rPr>
        <w:t xml:space="preserve"> </w:t>
      </w:r>
      <w:r>
        <w:t>dogodi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neko</w:t>
      </w:r>
      <w:r>
        <w:rPr>
          <w:spacing w:val="40"/>
        </w:rPr>
        <w:t xml:space="preserve"> </w:t>
      </w:r>
      <w:r>
        <w:t>od</w:t>
      </w:r>
      <w:r>
        <w:rPr>
          <w:spacing w:val="40"/>
        </w:rPr>
        <w:t xml:space="preserve"> </w:t>
      </w:r>
      <w:r>
        <w:t>studenata</w:t>
      </w:r>
      <w:r>
        <w:rPr>
          <w:spacing w:val="64"/>
        </w:rPr>
        <w:t xml:space="preserve"> </w:t>
      </w:r>
      <w:r>
        <w:t>poslužio</w:t>
      </w:r>
      <w:r>
        <w:rPr>
          <w:spacing w:val="40"/>
        </w:rPr>
        <w:t xml:space="preserve"> </w:t>
      </w:r>
      <w:r>
        <w:t>nepoštenjem, tako</w:t>
      </w:r>
      <w:r>
        <w:rPr>
          <w:spacing w:val="20"/>
        </w:rPr>
        <w:t xml:space="preserve"> </w:t>
      </w:r>
      <w:r>
        <w:t>što je</w:t>
      </w:r>
      <w:r>
        <w:rPr>
          <w:spacing w:val="40"/>
        </w:rPr>
        <w:t xml:space="preserve"> </w:t>
      </w:r>
      <w:r>
        <w:t>svojim</w:t>
      </w:r>
      <w:r>
        <w:rPr>
          <w:spacing w:val="40"/>
        </w:rPr>
        <w:t xml:space="preserve"> </w:t>
      </w:r>
      <w:r>
        <w:t>potpisom</w:t>
      </w:r>
      <w:r>
        <w:rPr>
          <w:spacing w:val="40"/>
        </w:rPr>
        <w:t xml:space="preserve"> </w:t>
      </w:r>
      <w:r>
        <w:t>potpisao</w:t>
      </w:r>
      <w:r>
        <w:rPr>
          <w:spacing w:val="40"/>
        </w:rPr>
        <w:t xml:space="preserve"> </w:t>
      </w:r>
      <w:r>
        <w:t>drugog</w:t>
      </w:r>
      <w:r>
        <w:rPr>
          <w:spacing w:val="40"/>
        </w:rPr>
        <w:t xml:space="preserve"> </w:t>
      </w:r>
      <w:r>
        <w:t>studenta</w:t>
      </w:r>
      <w:r>
        <w:rPr>
          <w:spacing w:val="40"/>
        </w:rPr>
        <w:t xml:space="preserve"> </w:t>
      </w:r>
      <w:r>
        <w:t>koji</w:t>
      </w:r>
      <w:r>
        <w:rPr>
          <w:spacing w:val="40"/>
        </w:rPr>
        <w:t xml:space="preserve"> </w:t>
      </w:r>
      <w:r>
        <w:t>nije</w:t>
      </w:r>
      <w:r>
        <w:rPr>
          <w:spacing w:val="40"/>
        </w:rPr>
        <w:t xml:space="preserve"> </w:t>
      </w:r>
      <w:r>
        <w:t>prisustvovao</w:t>
      </w:r>
      <w:r>
        <w:rPr>
          <w:spacing w:val="40"/>
        </w:rPr>
        <w:t xml:space="preserve"> </w:t>
      </w:r>
      <w:r>
        <w:t>teoretskoj</w:t>
      </w:r>
      <w:r>
        <w:rPr>
          <w:spacing w:val="40"/>
        </w:rPr>
        <w:t xml:space="preserve"> </w:t>
      </w:r>
      <w:r>
        <w:t>ili praktičnoj</w:t>
      </w:r>
      <w:r>
        <w:rPr>
          <w:spacing w:val="40"/>
        </w:rPr>
        <w:t xml:space="preserve"> </w:t>
      </w:r>
      <w:r>
        <w:t>nastavi,</w:t>
      </w:r>
      <w:r>
        <w:rPr>
          <w:spacing w:val="40"/>
        </w:rPr>
        <w:t xml:space="preserve"> </w:t>
      </w:r>
      <w:r>
        <w:t>ili</w:t>
      </w:r>
      <w:r>
        <w:rPr>
          <w:spacing w:val="40"/>
        </w:rPr>
        <w:t xml:space="preserve"> </w:t>
      </w:r>
      <w:r>
        <w:t>je</w:t>
      </w:r>
      <w:r>
        <w:rPr>
          <w:spacing w:val="40"/>
        </w:rPr>
        <w:t xml:space="preserve"> </w:t>
      </w:r>
      <w:r>
        <w:t>tuđi</w:t>
      </w:r>
      <w:r>
        <w:rPr>
          <w:spacing w:val="40"/>
        </w:rPr>
        <w:t xml:space="preserve"> </w:t>
      </w:r>
      <w:r>
        <w:t>rad,</w:t>
      </w:r>
      <w:r>
        <w:rPr>
          <w:spacing w:val="40"/>
        </w:rPr>
        <w:t xml:space="preserve"> </w:t>
      </w:r>
      <w:r>
        <w:t>delo</w:t>
      </w:r>
      <w:r>
        <w:rPr>
          <w:spacing w:val="40"/>
        </w:rPr>
        <w:t xml:space="preserve"> </w:t>
      </w:r>
      <w:r>
        <w:t>ili</w:t>
      </w:r>
      <w:r>
        <w:rPr>
          <w:spacing w:val="40"/>
        </w:rPr>
        <w:t xml:space="preserve"> </w:t>
      </w:r>
      <w:r>
        <w:t>oblik</w:t>
      </w:r>
      <w:r>
        <w:rPr>
          <w:spacing w:val="40"/>
        </w:rPr>
        <w:t xml:space="preserve"> </w:t>
      </w:r>
      <w:r>
        <w:t>provere</w:t>
      </w:r>
      <w:r>
        <w:rPr>
          <w:spacing w:val="40"/>
        </w:rPr>
        <w:t xml:space="preserve"> </w:t>
      </w:r>
      <w:r>
        <w:t>znanja</w:t>
      </w:r>
      <w:r>
        <w:rPr>
          <w:spacing w:val="40"/>
        </w:rPr>
        <w:t xml:space="preserve"> </w:t>
      </w:r>
      <w:r>
        <w:t>predstavio</w:t>
      </w:r>
      <w:r>
        <w:rPr>
          <w:spacing w:val="40"/>
        </w:rPr>
        <w:t xml:space="preserve"> </w:t>
      </w:r>
      <w:r>
        <w:t>kao</w:t>
      </w:r>
      <w:r>
        <w:rPr>
          <w:spacing w:val="40"/>
        </w:rPr>
        <w:t xml:space="preserve"> </w:t>
      </w:r>
      <w:r>
        <w:t>svoj, makar i uz delimične promene, student će dobiti nula poena iz tog oblika nastave/provere znanja.</w:t>
      </w:r>
      <w:r>
        <w:rPr>
          <w:spacing w:val="40"/>
        </w:rPr>
        <w:t xml:space="preserve"> </w:t>
      </w:r>
      <w:r>
        <w:t>O uočenom</w:t>
      </w:r>
      <w:r>
        <w:rPr>
          <w:spacing w:val="40"/>
        </w:rPr>
        <w:t xml:space="preserve"> </w:t>
      </w:r>
      <w:r>
        <w:t>slučaju</w:t>
      </w:r>
      <w:r>
        <w:rPr>
          <w:spacing w:val="40"/>
        </w:rPr>
        <w:t xml:space="preserve"> </w:t>
      </w:r>
      <w:r>
        <w:t>akademskog</w:t>
      </w:r>
      <w:r>
        <w:rPr>
          <w:spacing w:val="40"/>
        </w:rPr>
        <w:t xml:space="preserve"> </w:t>
      </w:r>
      <w:r>
        <w:t>nepoštenja</w:t>
      </w:r>
      <w:r>
        <w:rPr>
          <w:spacing w:val="40"/>
        </w:rPr>
        <w:t xml:space="preserve"> </w:t>
      </w:r>
      <w:r>
        <w:t>biće obavešten dekan</w:t>
      </w:r>
      <w:r>
        <w:rPr>
          <w:spacing w:val="40"/>
        </w:rPr>
        <w:t xml:space="preserve"> </w:t>
      </w:r>
      <w:r>
        <w:t>u pisanom obliku sa zahtevom da se protiv studenta pokrene disciplinski postupak.</w:t>
      </w:r>
    </w:p>
    <w:p>
      <w:pPr>
        <w:pStyle w:val="5"/>
        <w:spacing w:before="147"/>
        <w:ind w:left="0"/>
      </w:pPr>
    </w:p>
    <w:p>
      <w:pPr>
        <w:pStyle w:val="2"/>
        <w:jc w:val="both"/>
      </w:pPr>
      <w:r>
        <w:t>Primedbe</w:t>
      </w:r>
      <w:r>
        <w:rPr>
          <w:spacing w:val="24"/>
        </w:rPr>
        <w:t xml:space="preserve"> </w:t>
      </w:r>
      <w:r>
        <w:rPr>
          <w:spacing w:val="-2"/>
        </w:rPr>
        <w:t>studenata</w:t>
      </w:r>
    </w:p>
    <w:p>
      <w:pPr>
        <w:pStyle w:val="5"/>
        <w:spacing w:before="147" w:line="360" w:lineRule="auto"/>
        <w:ind w:right="1426" w:firstLine="323"/>
        <w:jc w:val="both"/>
      </w:pPr>
      <w:r>
        <w:t>Za sve primedbe koje student ima na održavanje nastave, ponašanje nastavnika i saradnika,</w:t>
      </w:r>
      <w:r>
        <w:rPr>
          <w:spacing w:val="40"/>
        </w:rPr>
        <w:t xml:space="preserve"> </w:t>
      </w:r>
      <w:r>
        <w:t>vrednovanje</w:t>
      </w:r>
      <w:r>
        <w:rPr>
          <w:spacing w:val="40"/>
        </w:rPr>
        <w:t xml:space="preserve"> </w:t>
      </w:r>
      <w:r>
        <w:t>rada</w:t>
      </w:r>
      <w:r>
        <w:rPr>
          <w:spacing w:val="40"/>
        </w:rPr>
        <w:t xml:space="preserve"> </w:t>
      </w:r>
      <w:r>
        <w:t>studenta</w:t>
      </w:r>
      <w:r>
        <w:rPr>
          <w:spacing w:val="40"/>
        </w:rPr>
        <w:t xml:space="preserve"> </w:t>
      </w:r>
      <w:r>
        <w:t>i drugo,</w:t>
      </w:r>
      <w:r>
        <w:rPr>
          <w:spacing w:val="40"/>
        </w:rPr>
        <w:t xml:space="preserve"> </w:t>
      </w:r>
      <w:r>
        <w:t>student</w:t>
      </w:r>
      <w:r>
        <w:rPr>
          <w:spacing w:val="40"/>
        </w:rPr>
        <w:t xml:space="preserve"> </w:t>
      </w:r>
      <w:r>
        <w:t>se prvo</w:t>
      </w:r>
      <w:r>
        <w:rPr>
          <w:spacing w:val="40"/>
        </w:rPr>
        <w:t xml:space="preserve"> </w:t>
      </w:r>
      <w:r>
        <w:t>obraća</w:t>
      </w:r>
      <w:r>
        <w:rPr>
          <w:spacing w:val="40"/>
        </w:rPr>
        <w:t xml:space="preserve"> </w:t>
      </w:r>
      <w:r>
        <w:t>šefu katedre. Ukoliko</w:t>
      </w:r>
      <w:r>
        <w:rPr>
          <w:spacing w:val="80"/>
        </w:rPr>
        <w:t xml:space="preserve"> </w:t>
      </w:r>
      <w:r>
        <w:t>sa</w:t>
      </w:r>
      <w:r>
        <w:rPr>
          <w:spacing w:val="80"/>
        </w:rPr>
        <w:t xml:space="preserve"> </w:t>
      </w:r>
      <w:r>
        <w:t>Šefom Katedre</w:t>
      </w:r>
      <w:r>
        <w:rPr>
          <w:spacing w:val="80"/>
        </w:rPr>
        <w:t xml:space="preserve"> </w:t>
      </w:r>
      <w:r>
        <w:t>nije</w:t>
      </w:r>
      <w:r>
        <w:rPr>
          <w:spacing w:val="80"/>
        </w:rPr>
        <w:t xml:space="preserve"> </w:t>
      </w:r>
      <w:r>
        <w:t>bilo</w:t>
      </w:r>
      <w:r>
        <w:rPr>
          <w:spacing w:val="80"/>
        </w:rPr>
        <w:t xml:space="preserve"> </w:t>
      </w:r>
      <w:r>
        <w:t>moguće</w:t>
      </w:r>
      <w:r>
        <w:rPr>
          <w:spacing w:val="80"/>
        </w:rPr>
        <w:t xml:space="preserve"> </w:t>
      </w:r>
      <w:r>
        <w:t>rešiti</w:t>
      </w:r>
      <w:r>
        <w:rPr>
          <w:spacing w:val="80"/>
        </w:rPr>
        <w:t xml:space="preserve"> </w:t>
      </w:r>
      <w:r>
        <w:t>primedbe studenta,</w:t>
      </w:r>
      <w:r>
        <w:rPr>
          <w:spacing w:val="40"/>
        </w:rPr>
        <w:t xml:space="preserve"> </w:t>
      </w:r>
      <w:r>
        <w:t>student se obraća prodekanu za nastavu.</w:t>
      </w:r>
    </w:p>
    <w:p>
      <w:pPr>
        <w:pStyle w:val="5"/>
        <w:spacing w:before="145"/>
        <w:ind w:left="0"/>
      </w:pPr>
    </w:p>
    <w:p>
      <w:pPr>
        <w:pStyle w:val="2"/>
        <w:jc w:val="both"/>
      </w:pPr>
      <w:r>
        <w:t>Odsustvovanje</w:t>
      </w:r>
      <w:r>
        <w:rPr>
          <w:spacing w:val="3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rPr>
          <w:spacing w:val="-2"/>
        </w:rPr>
        <w:t>nastave</w:t>
      </w:r>
    </w:p>
    <w:p>
      <w:pPr>
        <w:pStyle w:val="5"/>
        <w:spacing w:line="360" w:lineRule="auto"/>
        <w:ind w:right="1428" w:firstLine="323"/>
        <w:jc w:val="both"/>
      </w:pPr>
      <w:r>
        <w:t>Student</w:t>
      </w:r>
      <w:r>
        <w:rPr>
          <w:spacing w:val="40"/>
        </w:rPr>
        <w:t xml:space="preserve"> </w:t>
      </w:r>
      <w:r>
        <w:t>ostvaruje</w:t>
      </w:r>
      <w:r>
        <w:rPr>
          <w:spacing w:val="40"/>
        </w:rPr>
        <w:t xml:space="preserve"> </w:t>
      </w:r>
      <w:r>
        <w:t>poene</w:t>
      </w:r>
      <w:r>
        <w:rPr>
          <w:spacing w:val="40"/>
        </w:rPr>
        <w:t xml:space="preserve"> </w:t>
      </w:r>
      <w:r>
        <w:t>samo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nastavi</w:t>
      </w:r>
      <w:r>
        <w:rPr>
          <w:spacing w:val="40"/>
        </w:rPr>
        <w:t xml:space="preserve"> </w:t>
      </w:r>
      <w:r>
        <w:t>kojoj</w:t>
      </w:r>
      <w:r>
        <w:rPr>
          <w:spacing w:val="40"/>
        </w:rPr>
        <w:t xml:space="preserve"> </w:t>
      </w:r>
      <w:r>
        <w:t>prisustvuje.</w:t>
      </w:r>
      <w:r>
        <w:rPr>
          <w:spacing w:val="40"/>
        </w:rPr>
        <w:t xml:space="preserve"> </w:t>
      </w:r>
      <w:r>
        <w:t>Opravdani</w:t>
      </w:r>
      <w:r>
        <w:rPr>
          <w:spacing w:val="40"/>
        </w:rPr>
        <w:t xml:space="preserve"> </w:t>
      </w:r>
      <w:r>
        <w:t>razlozi izostanka sa nastave (bolest, učešće na studentskim skupovima, polaganje ispita...) nisu argumenti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dobijanje</w:t>
      </w:r>
      <w:r>
        <w:rPr>
          <w:spacing w:val="40"/>
        </w:rPr>
        <w:t xml:space="preserve"> </w:t>
      </w:r>
      <w:r>
        <w:t>poena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nastavu</w:t>
      </w:r>
      <w:r>
        <w:rPr>
          <w:spacing w:val="40"/>
        </w:rPr>
        <w:t xml:space="preserve"> </w:t>
      </w:r>
      <w:r>
        <w:t>kojoj</w:t>
      </w:r>
      <w:r>
        <w:rPr>
          <w:spacing w:val="40"/>
        </w:rPr>
        <w:t xml:space="preserve"> </w:t>
      </w:r>
      <w:r>
        <w:t>student</w:t>
      </w:r>
      <w:r>
        <w:rPr>
          <w:spacing w:val="40"/>
        </w:rPr>
        <w:t xml:space="preserve"> </w:t>
      </w:r>
      <w:r>
        <w:t>nije</w:t>
      </w:r>
      <w:r>
        <w:rPr>
          <w:spacing w:val="40"/>
        </w:rPr>
        <w:t xml:space="preserve"> </w:t>
      </w:r>
      <w:r>
        <w:t>prisustvovao. Ukoliko je student izostao sa između 50 i 80% nastave iz opravdanih razloga, može mu</w:t>
      </w:r>
      <w:r>
        <w:rPr>
          <w:spacing w:val="40"/>
        </w:rPr>
        <w:t xml:space="preserve"> </w:t>
      </w:r>
      <w:r>
        <w:t>se,</w:t>
      </w:r>
      <w:r>
        <w:rPr>
          <w:spacing w:val="40"/>
        </w:rPr>
        <w:t xml:space="preserve"> </w:t>
      </w:r>
      <w:r>
        <w:t>na lični zahtev,</w:t>
      </w:r>
      <w:r>
        <w:rPr>
          <w:spacing w:val="40"/>
        </w:rPr>
        <w:t xml:space="preserve"> </w:t>
      </w:r>
      <w:r>
        <w:t>odobriti</w:t>
      </w:r>
      <w:r>
        <w:rPr>
          <w:spacing w:val="40"/>
        </w:rPr>
        <w:t xml:space="preserve"> </w:t>
      </w:r>
      <w:r>
        <w:t>nadoknada</w:t>
      </w:r>
      <w:r>
        <w:rPr>
          <w:spacing w:val="40"/>
        </w:rPr>
        <w:t xml:space="preserve"> </w:t>
      </w:r>
      <w:r>
        <w:t>dela</w:t>
      </w:r>
      <w:r>
        <w:rPr>
          <w:spacing w:val="40"/>
        </w:rPr>
        <w:t xml:space="preserve"> </w:t>
      </w:r>
      <w:r>
        <w:t>nastave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80%,</w:t>
      </w:r>
      <w:r>
        <w:rPr>
          <w:spacing w:val="40"/>
        </w:rPr>
        <w:t xml:space="preserve"> </w:t>
      </w:r>
      <w:r>
        <w:t>uz prethodnu odluku dekana i nadoknadu troškova.</w:t>
      </w:r>
    </w:p>
    <w:p>
      <w:pPr>
        <w:spacing w:after="0" w:line="360" w:lineRule="auto"/>
        <w:jc w:val="both"/>
        <w:sectPr>
          <w:pgSz w:w="12240" w:h="15840"/>
          <w:pgMar w:top="800" w:right="100" w:bottom="1240" w:left="340" w:header="0" w:footer="1052" w:gutter="0"/>
          <w:cols w:space="720" w:num="1"/>
        </w:sectPr>
      </w:pPr>
    </w:p>
    <w:p>
      <w:pPr>
        <w:pStyle w:val="2"/>
        <w:spacing w:before="39"/>
        <w:ind w:left="2943"/>
      </w:pPr>
      <w:r>
        <w:t>Program</w:t>
      </w:r>
      <w:r>
        <w:rPr>
          <w:spacing w:val="-6"/>
        </w:rPr>
        <w:t xml:space="preserve"> </w:t>
      </w:r>
      <w:r>
        <w:t>nastave</w:t>
      </w:r>
      <w:r>
        <w:rPr>
          <w:spacing w:val="-10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obavezne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preporučene</w:t>
      </w:r>
      <w:r>
        <w:rPr>
          <w:spacing w:val="5"/>
        </w:rPr>
        <w:t xml:space="preserve"> </w:t>
      </w:r>
      <w:r>
        <w:rPr>
          <w:spacing w:val="-2"/>
        </w:rPr>
        <w:t>literature</w:t>
      </w:r>
    </w:p>
    <w:p>
      <w:pPr>
        <w:pStyle w:val="5"/>
        <w:spacing w:before="11"/>
        <w:ind w:left="0"/>
        <w:rPr>
          <w:b/>
          <w:sz w:val="18"/>
        </w:rPr>
      </w:pPr>
      <w: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1324610</wp:posOffset>
                </wp:positionH>
                <wp:positionV relativeFrom="paragraph">
                  <wp:posOffset>161925</wp:posOffset>
                </wp:positionV>
                <wp:extent cx="5449570" cy="1270"/>
                <wp:effectExtent l="0" t="0" r="0" b="0"/>
                <wp:wrapTopAndBottom/>
                <wp:docPr id="9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9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9570">
                              <a:moveTo>
                                <a:pt x="0" y="0"/>
                              </a:moveTo>
                              <a:lnTo>
                                <a:pt x="5449570" y="0"/>
                              </a:lnTo>
                            </a:path>
                          </a:pathLst>
                        </a:custGeom>
                        <a:ln w="43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" o:spid="_x0000_s1026" o:spt="100" style="position:absolute;left:0pt;margin-left:104.3pt;margin-top:12.75pt;height:0.1pt;width:429.1pt;mso-position-horizontal-relative:page;mso-wrap-distance-bottom:0pt;mso-wrap-distance-top:0pt;z-index:-251652096;mso-width-relative:page;mso-height-relative:page;" filled="f" stroked="t" coordsize="5449570,1" o:gfxdata="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xE+a7XAAAACgEAAA8AAAAAAAAAAQAg&#10;AAAAIgAAAGRycy9kb3ducmV2LnhtbFBLAQIUABQAAAAIAIdO4kDkrVyCDwIAAHoEAAAOAAAAAAAA&#10;AAEAIAAAACYBAABkcnMvZTJvRG9jLnhtbFBLBQYAAAAABgAGAFkBAACnBQAAAAA=&#10;" path="m0,0l5449570,0e">
                <v:fill on="f" focussize="0,0"/>
                <v:stroke weight="0.339055118110236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>
      <w:pPr>
        <w:pStyle w:val="5"/>
        <w:spacing w:before="181"/>
        <w:ind w:left="2878" w:right="2067" w:hanging="545"/>
      </w:pPr>
      <w:r>
        <w:t>Plan</w:t>
      </w:r>
      <w:r>
        <w:rPr>
          <w:spacing w:val="-5"/>
        </w:rPr>
        <w:t xml:space="preserve"> </w:t>
      </w:r>
      <w:r>
        <w:rPr>
          <w:b/>
        </w:rPr>
        <w:t>predavanja</w:t>
      </w:r>
      <w:r>
        <w:rPr>
          <w:b/>
          <w:spacing w:val="-4"/>
        </w:rPr>
        <w:t xml:space="preserve"> </w:t>
      </w:r>
      <w:r>
        <w:t>iz</w:t>
      </w:r>
      <w:r>
        <w:rPr>
          <w:spacing w:val="-6"/>
        </w:rPr>
        <w:t xml:space="preserve"> </w:t>
      </w:r>
      <w:r>
        <w:t>epidemiologije</w:t>
      </w:r>
      <w:r>
        <w:rPr>
          <w:spacing w:val="-6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ZIMSKOM</w:t>
      </w:r>
      <w:r>
        <w:rPr>
          <w:spacing w:val="-4"/>
        </w:rPr>
        <w:t xml:space="preserve"> </w:t>
      </w:r>
      <w:r>
        <w:t>semestru</w:t>
      </w:r>
      <w:r>
        <w:rPr>
          <w:spacing w:val="-6"/>
        </w:rPr>
        <w:t xml:space="preserve"> </w:t>
      </w:r>
      <w:r>
        <w:t>202</w:t>
      </w:r>
      <w:r>
        <w:rPr>
          <w:rFonts w:hint="default"/>
          <w:lang w:val="en-US"/>
        </w:rPr>
        <w:t>4</w:t>
      </w:r>
      <w:r>
        <w:t>/2</w:t>
      </w:r>
      <w:r>
        <w:rPr>
          <w:rFonts w:hint="default"/>
          <w:lang w:val="en-US"/>
        </w:rPr>
        <w:t>5</w:t>
      </w:r>
      <w:r>
        <w:t>.</w:t>
      </w:r>
      <w:r>
        <w:rPr>
          <w:spacing w:val="-6"/>
        </w:rPr>
        <w:t xml:space="preserve"> </w:t>
      </w:r>
      <w:r>
        <w:t>godine (od 0</w:t>
      </w:r>
      <w:r>
        <w:rPr>
          <w:rFonts w:hint="default"/>
          <w:lang w:val="en-US"/>
        </w:rPr>
        <w:t>7</w:t>
      </w:r>
      <w:r>
        <w:t>.10.202</w:t>
      </w:r>
      <w:r>
        <w:rPr>
          <w:rFonts w:hint="default"/>
          <w:lang w:val="en-US"/>
        </w:rPr>
        <w:t>4</w:t>
      </w:r>
      <w:r>
        <w:t>. do 1</w:t>
      </w:r>
      <w:r>
        <w:rPr>
          <w:rFonts w:hint="default"/>
          <w:lang w:val="en-US"/>
        </w:rPr>
        <w:t>7</w:t>
      </w:r>
      <w:bookmarkStart w:id="0" w:name="_GoBack"/>
      <w:bookmarkEnd w:id="0"/>
      <w:r>
        <w:t>.01.202</w:t>
      </w:r>
      <w:r>
        <w:rPr>
          <w:rFonts w:hint="default"/>
          <w:lang w:val="en-US"/>
        </w:rPr>
        <w:t>5</w:t>
      </w:r>
      <w:r>
        <w:t>. godine) za studente medicine:</w:t>
      </w:r>
    </w:p>
    <w:p>
      <w:pPr>
        <w:pStyle w:val="2"/>
        <w:spacing w:line="293" w:lineRule="exact"/>
        <w:ind w:left="240"/>
        <w:jc w:val="center"/>
      </w:pPr>
      <w:r>
        <w:t>PONEDELJAK,</w:t>
      </w:r>
      <w:r>
        <w:rPr>
          <w:spacing w:val="-4"/>
        </w:rPr>
        <w:t xml:space="preserve"> </w:t>
      </w:r>
      <w:r>
        <w:t>AMFITEATAR</w:t>
      </w:r>
      <w:r>
        <w:rPr>
          <w:spacing w:val="-5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termin</w:t>
      </w:r>
      <w:r>
        <w:rPr>
          <w:spacing w:val="-3"/>
        </w:rPr>
        <w:t xml:space="preserve"> </w:t>
      </w:r>
      <w:r>
        <w:t>12.30-</w:t>
      </w:r>
      <w:r>
        <w:rPr>
          <w:spacing w:val="-2"/>
        </w:rPr>
        <w:t>14.00h</w:t>
      </w:r>
    </w:p>
    <w:p>
      <w:pPr>
        <w:pStyle w:val="5"/>
        <w:spacing w:before="49"/>
        <w:ind w:left="0"/>
        <w:rPr>
          <w:b/>
          <w:sz w:val="20"/>
        </w:rPr>
      </w:pPr>
    </w:p>
    <w:tbl>
      <w:tblPr>
        <w:tblStyle w:val="4"/>
        <w:tblW w:w="0" w:type="auto"/>
        <w:tblInd w:w="2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197"/>
        <w:gridCol w:w="1970"/>
        <w:gridCol w:w="2344"/>
        <w:gridCol w:w="1753"/>
        <w:gridCol w:w="30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60" w:type="dxa"/>
          </w:tcPr>
          <w:p>
            <w:pPr>
              <w:pStyle w:val="8"/>
              <w:spacing w:before="13"/>
              <w:ind w:left="8" w:right="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Nedelja</w:t>
            </w:r>
          </w:p>
        </w:tc>
        <w:tc>
          <w:tcPr>
            <w:tcW w:w="1197" w:type="dxa"/>
          </w:tcPr>
          <w:p>
            <w:pPr>
              <w:pStyle w:val="8"/>
              <w:spacing w:before="13"/>
              <w:ind w:right="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Datum</w:t>
            </w:r>
          </w:p>
        </w:tc>
        <w:tc>
          <w:tcPr>
            <w:tcW w:w="1970" w:type="dxa"/>
          </w:tcPr>
          <w:p>
            <w:pPr>
              <w:pStyle w:val="8"/>
              <w:spacing w:before="13"/>
              <w:ind w:left="531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Nastavnik</w:t>
            </w:r>
          </w:p>
        </w:tc>
        <w:tc>
          <w:tcPr>
            <w:tcW w:w="2344" w:type="dxa"/>
          </w:tcPr>
          <w:p>
            <w:pPr>
              <w:pStyle w:val="8"/>
              <w:spacing w:before="13"/>
              <w:ind w:left="12" w:right="3"/>
              <w:rPr>
                <w:b/>
                <w:sz w:val="22"/>
              </w:rPr>
            </w:pPr>
            <w:r>
              <w:rPr>
                <w:b/>
                <w:sz w:val="22"/>
              </w:rPr>
              <w:t>Nastavna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jedinica</w:t>
            </w:r>
          </w:p>
        </w:tc>
        <w:tc>
          <w:tcPr>
            <w:tcW w:w="1753" w:type="dxa"/>
          </w:tcPr>
          <w:p>
            <w:pPr>
              <w:pStyle w:val="8"/>
              <w:spacing w:before="13"/>
              <w:ind w:left="425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Nastavnik</w:t>
            </w:r>
          </w:p>
        </w:tc>
        <w:tc>
          <w:tcPr>
            <w:tcW w:w="3093" w:type="dxa"/>
          </w:tcPr>
          <w:p>
            <w:pPr>
              <w:pStyle w:val="8"/>
              <w:spacing w:before="13"/>
              <w:ind w:left="20" w:right="1"/>
              <w:rPr>
                <w:b/>
                <w:sz w:val="22"/>
              </w:rPr>
            </w:pPr>
            <w:r>
              <w:rPr>
                <w:b/>
                <w:sz w:val="22"/>
              </w:rPr>
              <w:t>Nastavna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jedinica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60" w:type="dxa"/>
          </w:tcPr>
          <w:p>
            <w:pPr>
              <w:pStyle w:val="8"/>
              <w:spacing w:before="155"/>
              <w:ind w:left="8" w:right="3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1197" w:type="dxa"/>
          </w:tcPr>
          <w:p>
            <w:pPr>
              <w:pStyle w:val="8"/>
              <w:spacing w:before="155"/>
              <w:rPr>
                <w:sz w:val="22"/>
              </w:rPr>
            </w:pPr>
            <w:r>
              <w:rPr>
                <w:spacing w:val="-2"/>
                <w:sz w:val="22"/>
              </w:rPr>
              <w:t>0</w:t>
            </w:r>
            <w:r>
              <w:rPr>
                <w:rFonts w:hint="default"/>
                <w:spacing w:val="-2"/>
                <w:sz w:val="22"/>
                <w:lang w:val="en-US"/>
              </w:rPr>
              <w:t>7</w:t>
            </w:r>
            <w:r>
              <w:rPr>
                <w:spacing w:val="-2"/>
                <w:sz w:val="22"/>
              </w:rPr>
              <w:t>.10.202</w:t>
            </w:r>
            <w:r>
              <w:rPr>
                <w:rFonts w:hint="default"/>
                <w:spacing w:val="-2"/>
                <w:sz w:val="22"/>
                <w:lang w:val="en-US"/>
              </w:rPr>
              <w:t>4</w:t>
            </w:r>
            <w:r>
              <w:rPr>
                <w:spacing w:val="-2"/>
                <w:sz w:val="22"/>
              </w:rPr>
              <w:t>.</w:t>
            </w:r>
          </w:p>
        </w:tc>
        <w:tc>
          <w:tcPr>
            <w:tcW w:w="1970" w:type="dxa"/>
          </w:tcPr>
          <w:p>
            <w:pPr>
              <w:pStyle w:val="8"/>
              <w:spacing w:line="292" w:lineRule="exact"/>
              <w:ind w:left="10" w:right="3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</w:t>
            </w:r>
            <w:r>
              <w:rPr>
                <w:spacing w:val="-2"/>
                <w:sz w:val="24"/>
              </w:rPr>
              <w:t xml:space="preserve"> Vladimir</w:t>
            </w:r>
          </w:p>
          <w:p>
            <w:pPr>
              <w:pStyle w:val="8"/>
              <w:spacing w:line="273" w:lineRule="exact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Petrović</w:t>
            </w:r>
          </w:p>
        </w:tc>
        <w:tc>
          <w:tcPr>
            <w:tcW w:w="2344" w:type="dxa"/>
          </w:tcPr>
          <w:p>
            <w:pPr>
              <w:pStyle w:val="8"/>
              <w:spacing w:before="155"/>
              <w:ind w:left="12" w:right="1"/>
              <w:rPr>
                <w:sz w:val="22"/>
              </w:rPr>
            </w:pPr>
            <w:r>
              <w:rPr>
                <w:sz w:val="22"/>
              </w:rPr>
              <w:t>Uvod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u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epidemiologiju</w:t>
            </w:r>
          </w:p>
        </w:tc>
        <w:tc>
          <w:tcPr>
            <w:tcW w:w="1753" w:type="dxa"/>
          </w:tcPr>
          <w:p>
            <w:pPr>
              <w:pStyle w:val="8"/>
              <w:spacing w:line="292" w:lineRule="exact"/>
              <w:ind w:left="19" w:right="7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</w:t>
            </w:r>
            <w:r>
              <w:rPr>
                <w:spacing w:val="-2"/>
                <w:sz w:val="24"/>
              </w:rPr>
              <w:t xml:space="preserve"> Vladimir</w:t>
            </w:r>
          </w:p>
          <w:p>
            <w:pPr>
              <w:pStyle w:val="8"/>
              <w:spacing w:line="273" w:lineRule="exact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Petrović</w:t>
            </w:r>
          </w:p>
        </w:tc>
        <w:tc>
          <w:tcPr>
            <w:tcW w:w="3093" w:type="dxa"/>
          </w:tcPr>
          <w:p>
            <w:pPr>
              <w:pStyle w:val="8"/>
              <w:spacing w:before="155"/>
              <w:ind w:left="20" w:right="1"/>
              <w:rPr>
                <w:sz w:val="22"/>
              </w:rPr>
            </w:pPr>
            <w:r>
              <w:rPr>
                <w:sz w:val="22"/>
              </w:rPr>
              <w:t>Epidemiološki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nadzor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60" w:type="dxa"/>
          </w:tcPr>
          <w:p>
            <w:pPr>
              <w:pStyle w:val="8"/>
              <w:spacing w:before="155"/>
              <w:ind w:left="8" w:right="3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1197" w:type="dxa"/>
          </w:tcPr>
          <w:p>
            <w:pPr>
              <w:pStyle w:val="8"/>
              <w:spacing w:before="155"/>
              <w:rPr>
                <w:sz w:val="22"/>
              </w:rPr>
            </w:pPr>
            <w:r>
              <w:rPr>
                <w:spacing w:val="-2"/>
                <w:sz w:val="22"/>
              </w:rPr>
              <w:t>1</w:t>
            </w:r>
            <w:r>
              <w:rPr>
                <w:rFonts w:hint="default"/>
                <w:spacing w:val="-2"/>
                <w:sz w:val="22"/>
                <w:lang w:val="en-US"/>
              </w:rPr>
              <w:t>4</w:t>
            </w:r>
            <w:r>
              <w:rPr>
                <w:spacing w:val="-2"/>
                <w:sz w:val="22"/>
              </w:rPr>
              <w:t>.10.202</w:t>
            </w:r>
            <w:r>
              <w:rPr>
                <w:rFonts w:hint="default"/>
                <w:spacing w:val="-2"/>
                <w:sz w:val="22"/>
                <w:lang w:val="en-US"/>
              </w:rPr>
              <w:t>4</w:t>
            </w:r>
            <w:r>
              <w:rPr>
                <w:spacing w:val="-2"/>
                <w:sz w:val="22"/>
              </w:rPr>
              <w:t>.</w:t>
            </w:r>
          </w:p>
        </w:tc>
        <w:tc>
          <w:tcPr>
            <w:tcW w:w="1970" w:type="dxa"/>
          </w:tcPr>
          <w:p>
            <w:pPr>
              <w:pStyle w:val="8"/>
              <w:spacing w:line="292" w:lineRule="exact"/>
              <w:ind w:left="10" w:right="3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</w:t>
            </w:r>
            <w:r>
              <w:rPr>
                <w:spacing w:val="-2"/>
                <w:sz w:val="24"/>
              </w:rPr>
              <w:t xml:space="preserve"> Vladimir</w:t>
            </w:r>
          </w:p>
          <w:p>
            <w:pPr>
              <w:pStyle w:val="8"/>
              <w:spacing w:line="273" w:lineRule="exact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Petrović</w:t>
            </w:r>
          </w:p>
        </w:tc>
        <w:tc>
          <w:tcPr>
            <w:tcW w:w="2344" w:type="dxa"/>
          </w:tcPr>
          <w:p>
            <w:pPr>
              <w:pStyle w:val="8"/>
              <w:spacing w:before="155"/>
              <w:ind w:left="12" w:right="3"/>
              <w:rPr>
                <w:sz w:val="22"/>
              </w:rPr>
            </w:pPr>
            <w:r>
              <w:rPr>
                <w:sz w:val="22"/>
              </w:rPr>
              <w:t>Deskriptivni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metod</w:t>
            </w:r>
          </w:p>
        </w:tc>
        <w:tc>
          <w:tcPr>
            <w:tcW w:w="1753" w:type="dxa"/>
          </w:tcPr>
          <w:p>
            <w:pPr>
              <w:pStyle w:val="8"/>
              <w:spacing w:line="292" w:lineRule="exact"/>
              <w:ind w:left="19" w:right="7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</w:t>
            </w:r>
            <w:r>
              <w:rPr>
                <w:spacing w:val="-2"/>
                <w:sz w:val="24"/>
              </w:rPr>
              <w:t xml:space="preserve"> Vladimir</w:t>
            </w:r>
          </w:p>
          <w:p>
            <w:pPr>
              <w:pStyle w:val="8"/>
              <w:spacing w:line="273" w:lineRule="exact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Petrović</w:t>
            </w:r>
          </w:p>
        </w:tc>
        <w:tc>
          <w:tcPr>
            <w:tcW w:w="3093" w:type="dxa"/>
          </w:tcPr>
          <w:p>
            <w:pPr>
              <w:pStyle w:val="8"/>
              <w:spacing w:before="20"/>
              <w:ind w:left="864" w:right="543" w:hanging="301"/>
              <w:jc w:val="left"/>
              <w:rPr>
                <w:sz w:val="22"/>
              </w:rPr>
            </w:pPr>
            <w:r>
              <w:rPr>
                <w:sz w:val="22"/>
              </w:rPr>
              <w:t>Anamnestičke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studije, Studije preseka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960" w:type="dxa"/>
          </w:tcPr>
          <w:p>
            <w:pPr>
              <w:pStyle w:val="8"/>
              <w:spacing w:before="157"/>
              <w:ind w:left="8" w:right="3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1197" w:type="dxa"/>
          </w:tcPr>
          <w:p>
            <w:pPr>
              <w:pStyle w:val="8"/>
              <w:spacing w:before="157"/>
              <w:rPr>
                <w:sz w:val="22"/>
              </w:rPr>
            </w:pPr>
            <w:r>
              <w:rPr>
                <w:spacing w:val="-2"/>
                <w:sz w:val="22"/>
              </w:rPr>
              <w:t>2</w:t>
            </w:r>
            <w:r>
              <w:rPr>
                <w:rFonts w:hint="default"/>
                <w:spacing w:val="-2"/>
                <w:sz w:val="22"/>
                <w:lang w:val="en-US"/>
              </w:rPr>
              <w:t>1</w:t>
            </w:r>
            <w:r>
              <w:rPr>
                <w:spacing w:val="-2"/>
                <w:sz w:val="22"/>
              </w:rPr>
              <w:t>.10.202</w:t>
            </w:r>
            <w:r>
              <w:rPr>
                <w:rFonts w:hint="default"/>
                <w:spacing w:val="-2"/>
                <w:sz w:val="22"/>
                <w:lang w:val="en-US"/>
              </w:rPr>
              <w:t>4</w:t>
            </w:r>
            <w:r>
              <w:rPr>
                <w:spacing w:val="-2"/>
                <w:sz w:val="22"/>
              </w:rPr>
              <w:t>.</w:t>
            </w:r>
          </w:p>
        </w:tc>
        <w:tc>
          <w:tcPr>
            <w:tcW w:w="1970" w:type="dxa"/>
          </w:tcPr>
          <w:p>
            <w:pPr>
              <w:pStyle w:val="8"/>
              <w:spacing w:line="292" w:lineRule="exact"/>
              <w:ind w:left="10" w:right="3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</w:t>
            </w:r>
            <w:r>
              <w:rPr>
                <w:spacing w:val="-2"/>
                <w:sz w:val="24"/>
              </w:rPr>
              <w:t xml:space="preserve"> Vladimir</w:t>
            </w:r>
          </w:p>
          <w:p>
            <w:pPr>
              <w:pStyle w:val="8"/>
              <w:spacing w:line="275" w:lineRule="exact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Petrović</w:t>
            </w:r>
          </w:p>
        </w:tc>
        <w:tc>
          <w:tcPr>
            <w:tcW w:w="2344" w:type="dxa"/>
          </w:tcPr>
          <w:p>
            <w:pPr>
              <w:pStyle w:val="8"/>
              <w:spacing w:before="157"/>
              <w:ind w:left="12" w:right="1"/>
              <w:rPr>
                <w:sz w:val="22"/>
              </w:rPr>
            </w:pPr>
            <w:r>
              <w:rPr>
                <w:sz w:val="22"/>
              </w:rPr>
              <w:t>Kohortne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studije</w:t>
            </w:r>
          </w:p>
        </w:tc>
        <w:tc>
          <w:tcPr>
            <w:tcW w:w="1753" w:type="dxa"/>
          </w:tcPr>
          <w:p>
            <w:pPr>
              <w:pStyle w:val="8"/>
              <w:spacing w:line="292" w:lineRule="exact"/>
              <w:ind w:left="19" w:right="7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</w:t>
            </w:r>
            <w:r>
              <w:rPr>
                <w:spacing w:val="-2"/>
                <w:sz w:val="24"/>
              </w:rPr>
              <w:t xml:space="preserve"> Vladimir</w:t>
            </w:r>
          </w:p>
          <w:p>
            <w:pPr>
              <w:pStyle w:val="8"/>
              <w:spacing w:line="275" w:lineRule="exact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Petrović</w:t>
            </w:r>
          </w:p>
        </w:tc>
        <w:tc>
          <w:tcPr>
            <w:tcW w:w="3093" w:type="dxa"/>
          </w:tcPr>
          <w:p>
            <w:pPr>
              <w:pStyle w:val="8"/>
              <w:spacing w:before="157"/>
              <w:ind w:left="20" w:right="3"/>
              <w:rPr>
                <w:sz w:val="22"/>
              </w:rPr>
            </w:pPr>
            <w:r>
              <w:rPr>
                <w:sz w:val="22"/>
              </w:rPr>
              <w:t>Eksperiment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u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epidemiologiji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60" w:type="dxa"/>
          </w:tcPr>
          <w:p>
            <w:pPr>
              <w:pStyle w:val="8"/>
              <w:spacing w:before="155"/>
              <w:ind w:left="8" w:right="3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1197" w:type="dxa"/>
          </w:tcPr>
          <w:p>
            <w:pPr>
              <w:pStyle w:val="8"/>
              <w:spacing w:before="155"/>
              <w:rPr>
                <w:sz w:val="22"/>
              </w:rPr>
            </w:pPr>
            <w:r>
              <w:rPr>
                <w:rFonts w:hint="default"/>
                <w:spacing w:val="-2"/>
                <w:sz w:val="22"/>
                <w:lang w:val="en-US"/>
              </w:rPr>
              <w:t>28</w:t>
            </w:r>
            <w:r>
              <w:rPr>
                <w:spacing w:val="-2"/>
                <w:sz w:val="22"/>
              </w:rPr>
              <w:t>.10.202</w:t>
            </w:r>
            <w:r>
              <w:rPr>
                <w:rFonts w:hint="default"/>
                <w:spacing w:val="-2"/>
                <w:sz w:val="22"/>
                <w:lang w:val="en-US"/>
              </w:rPr>
              <w:t>4</w:t>
            </w:r>
            <w:r>
              <w:rPr>
                <w:spacing w:val="-2"/>
                <w:sz w:val="22"/>
              </w:rPr>
              <w:t>.</w:t>
            </w:r>
          </w:p>
        </w:tc>
        <w:tc>
          <w:tcPr>
            <w:tcW w:w="1970" w:type="dxa"/>
          </w:tcPr>
          <w:p>
            <w:pPr>
              <w:pStyle w:val="8"/>
              <w:spacing w:line="292" w:lineRule="exact"/>
              <w:ind w:left="10" w:right="3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</w:t>
            </w:r>
            <w:r>
              <w:rPr>
                <w:spacing w:val="-2"/>
                <w:sz w:val="24"/>
              </w:rPr>
              <w:t xml:space="preserve"> Vladimir</w:t>
            </w:r>
          </w:p>
          <w:p>
            <w:pPr>
              <w:pStyle w:val="8"/>
              <w:spacing w:line="273" w:lineRule="exact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Petrović</w:t>
            </w:r>
          </w:p>
        </w:tc>
        <w:tc>
          <w:tcPr>
            <w:tcW w:w="2344" w:type="dxa"/>
          </w:tcPr>
          <w:p>
            <w:pPr>
              <w:pStyle w:val="8"/>
              <w:spacing w:before="155"/>
              <w:ind w:left="12" w:right="4"/>
              <w:rPr>
                <w:sz w:val="22"/>
              </w:rPr>
            </w:pPr>
            <w:r>
              <w:rPr>
                <w:sz w:val="22"/>
              </w:rPr>
              <w:t>Modeli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u </w:t>
            </w:r>
            <w:r>
              <w:rPr>
                <w:spacing w:val="-2"/>
                <w:sz w:val="22"/>
              </w:rPr>
              <w:t>epidemiologiji</w:t>
            </w:r>
          </w:p>
        </w:tc>
        <w:tc>
          <w:tcPr>
            <w:tcW w:w="1753" w:type="dxa"/>
          </w:tcPr>
          <w:p>
            <w:pPr>
              <w:pStyle w:val="8"/>
              <w:spacing w:line="292" w:lineRule="exact"/>
              <w:ind w:left="19" w:right="7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</w:t>
            </w:r>
            <w:r>
              <w:rPr>
                <w:spacing w:val="-2"/>
                <w:sz w:val="24"/>
              </w:rPr>
              <w:t xml:space="preserve"> Vladimir</w:t>
            </w:r>
          </w:p>
          <w:p>
            <w:pPr>
              <w:pStyle w:val="8"/>
              <w:spacing w:line="273" w:lineRule="exact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Petrović</w:t>
            </w:r>
          </w:p>
        </w:tc>
        <w:tc>
          <w:tcPr>
            <w:tcW w:w="3093" w:type="dxa"/>
          </w:tcPr>
          <w:p>
            <w:pPr>
              <w:pStyle w:val="8"/>
              <w:spacing w:before="155"/>
              <w:ind w:left="20" w:right="4"/>
              <w:rPr>
                <w:sz w:val="22"/>
              </w:rPr>
            </w:pPr>
            <w:r>
              <w:rPr>
                <w:sz w:val="22"/>
              </w:rPr>
              <w:t>Uzročnost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i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dijagnostički</w:t>
            </w:r>
            <w:r>
              <w:rPr>
                <w:spacing w:val="4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test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960" w:type="dxa"/>
          </w:tcPr>
          <w:p>
            <w:pPr>
              <w:pStyle w:val="8"/>
              <w:spacing w:before="265"/>
              <w:ind w:left="8" w:right="3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1197" w:type="dxa"/>
          </w:tcPr>
          <w:p>
            <w:pPr>
              <w:pStyle w:val="8"/>
              <w:spacing w:before="265"/>
              <w:rPr>
                <w:sz w:val="22"/>
              </w:rPr>
            </w:pPr>
            <w:r>
              <w:rPr>
                <w:spacing w:val="-2"/>
                <w:sz w:val="22"/>
              </w:rPr>
              <w:t>0</w:t>
            </w:r>
            <w:r>
              <w:rPr>
                <w:rFonts w:hint="default"/>
                <w:spacing w:val="-2"/>
                <w:sz w:val="22"/>
                <w:lang w:val="en-US"/>
              </w:rPr>
              <w:t>4</w:t>
            </w:r>
            <w:r>
              <w:rPr>
                <w:spacing w:val="-2"/>
                <w:sz w:val="22"/>
              </w:rPr>
              <w:t>.11.202</w:t>
            </w:r>
            <w:r>
              <w:rPr>
                <w:rFonts w:hint="default"/>
                <w:spacing w:val="-2"/>
                <w:sz w:val="22"/>
                <w:lang w:val="en-US"/>
              </w:rPr>
              <w:t>4</w:t>
            </w:r>
            <w:r>
              <w:rPr>
                <w:spacing w:val="-2"/>
                <w:sz w:val="22"/>
              </w:rPr>
              <w:t>.</w:t>
            </w:r>
          </w:p>
        </w:tc>
        <w:tc>
          <w:tcPr>
            <w:tcW w:w="1970" w:type="dxa"/>
          </w:tcPr>
          <w:p>
            <w:pPr>
              <w:pStyle w:val="8"/>
              <w:spacing w:before="109"/>
              <w:ind w:left="528" w:right="219" w:hanging="298"/>
              <w:jc w:val="left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Gorana </w:t>
            </w:r>
            <w:r>
              <w:rPr>
                <w:spacing w:val="-2"/>
                <w:sz w:val="24"/>
              </w:rPr>
              <w:t>Dragovac</w:t>
            </w:r>
          </w:p>
        </w:tc>
        <w:tc>
          <w:tcPr>
            <w:tcW w:w="2344" w:type="dxa"/>
          </w:tcPr>
          <w:p>
            <w:pPr>
              <w:pStyle w:val="8"/>
              <w:spacing w:before="265"/>
              <w:ind w:left="12"/>
              <w:rPr>
                <w:sz w:val="22"/>
              </w:rPr>
            </w:pPr>
            <w:r>
              <w:rPr>
                <w:sz w:val="22"/>
              </w:rPr>
              <w:t>Istraživanje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epidemije</w:t>
            </w:r>
          </w:p>
        </w:tc>
        <w:tc>
          <w:tcPr>
            <w:tcW w:w="1753" w:type="dxa"/>
          </w:tcPr>
          <w:p>
            <w:pPr>
              <w:pStyle w:val="8"/>
              <w:spacing w:before="109"/>
              <w:ind w:left="425" w:hanging="300"/>
              <w:jc w:val="left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Gorana </w:t>
            </w:r>
            <w:r>
              <w:rPr>
                <w:spacing w:val="-2"/>
                <w:sz w:val="24"/>
              </w:rPr>
              <w:t>Dragovac</w:t>
            </w:r>
          </w:p>
        </w:tc>
        <w:tc>
          <w:tcPr>
            <w:tcW w:w="3093" w:type="dxa"/>
          </w:tcPr>
          <w:p>
            <w:pPr>
              <w:pStyle w:val="8"/>
              <w:ind w:left="232" w:right="212" w:hanging="1"/>
              <w:rPr>
                <w:sz w:val="22"/>
              </w:rPr>
            </w:pPr>
            <w:r>
              <w:rPr>
                <w:sz w:val="22"/>
              </w:rPr>
              <w:t>Putevi prenošenja infekcije, Mere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sprečavanja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i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suzbijanja</w:t>
            </w:r>
          </w:p>
          <w:p>
            <w:pPr>
              <w:pStyle w:val="8"/>
              <w:spacing w:line="252" w:lineRule="exact"/>
              <w:ind w:left="20"/>
              <w:rPr>
                <w:sz w:val="22"/>
              </w:rPr>
            </w:pPr>
            <w:r>
              <w:rPr>
                <w:spacing w:val="-2"/>
                <w:sz w:val="22"/>
              </w:rPr>
              <w:t>infekcije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60" w:type="dxa"/>
          </w:tcPr>
          <w:p>
            <w:pPr>
              <w:pStyle w:val="8"/>
              <w:spacing w:before="155"/>
              <w:ind w:left="8" w:right="3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1197" w:type="dxa"/>
          </w:tcPr>
          <w:p>
            <w:pPr>
              <w:pStyle w:val="8"/>
              <w:spacing w:before="155"/>
              <w:rPr>
                <w:sz w:val="22"/>
              </w:rPr>
            </w:pPr>
            <w:r>
              <w:rPr>
                <w:spacing w:val="-2"/>
                <w:sz w:val="22"/>
              </w:rPr>
              <w:t>1</w:t>
            </w:r>
            <w:r>
              <w:rPr>
                <w:rFonts w:hint="default"/>
                <w:spacing w:val="-2"/>
                <w:sz w:val="22"/>
                <w:lang w:val="en-US"/>
              </w:rPr>
              <w:t>8</w:t>
            </w:r>
            <w:r>
              <w:rPr>
                <w:spacing w:val="-2"/>
                <w:sz w:val="22"/>
              </w:rPr>
              <w:t>.11.202</w:t>
            </w:r>
            <w:r>
              <w:rPr>
                <w:rFonts w:hint="default"/>
                <w:spacing w:val="-2"/>
                <w:sz w:val="22"/>
                <w:lang w:val="en-US"/>
              </w:rPr>
              <w:t>4</w:t>
            </w:r>
            <w:r>
              <w:rPr>
                <w:spacing w:val="-2"/>
                <w:sz w:val="22"/>
              </w:rPr>
              <w:t>.</w:t>
            </w:r>
          </w:p>
        </w:tc>
        <w:tc>
          <w:tcPr>
            <w:tcW w:w="1970" w:type="dxa"/>
          </w:tcPr>
          <w:p>
            <w:pPr>
              <w:pStyle w:val="8"/>
              <w:spacing w:line="292" w:lineRule="exact"/>
              <w:ind w:left="10" w:right="1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Gorana</w:t>
            </w:r>
          </w:p>
          <w:p>
            <w:pPr>
              <w:pStyle w:val="8"/>
              <w:spacing w:line="273" w:lineRule="exact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Dragovac</w:t>
            </w:r>
          </w:p>
        </w:tc>
        <w:tc>
          <w:tcPr>
            <w:tcW w:w="2344" w:type="dxa"/>
          </w:tcPr>
          <w:p>
            <w:pPr>
              <w:pStyle w:val="8"/>
              <w:spacing w:before="155"/>
              <w:ind w:left="12" w:right="1"/>
              <w:rPr>
                <w:sz w:val="22"/>
              </w:rPr>
            </w:pPr>
            <w:r>
              <w:rPr>
                <w:sz w:val="22"/>
              </w:rPr>
              <w:t>Bolničke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infekcije</w:t>
            </w:r>
          </w:p>
        </w:tc>
        <w:tc>
          <w:tcPr>
            <w:tcW w:w="1753" w:type="dxa"/>
          </w:tcPr>
          <w:p>
            <w:pPr>
              <w:pStyle w:val="8"/>
              <w:spacing w:line="292" w:lineRule="exact"/>
              <w:ind w:left="19" w:right="4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Gorana</w:t>
            </w:r>
          </w:p>
          <w:p>
            <w:pPr>
              <w:pStyle w:val="8"/>
              <w:spacing w:line="273" w:lineRule="exact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Dragovac</w:t>
            </w:r>
          </w:p>
        </w:tc>
        <w:tc>
          <w:tcPr>
            <w:tcW w:w="3093" w:type="dxa"/>
          </w:tcPr>
          <w:p>
            <w:pPr>
              <w:pStyle w:val="8"/>
              <w:spacing w:before="155"/>
              <w:ind w:left="20" w:right="3"/>
              <w:rPr>
                <w:sz w:val="22"/>
              </w:rPr>
            </w:pPr>
            <w:r>
              <w:rPr>
                <w:sz w:val="22"/>
              </w:rPr>
              <w:t>Bolničke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infekcije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960" w:type="dxa"/>
          </w:tcPr>
          <w:p>
            <w:pPr>
              <w:pStyle w:val="8"/>
              <w:spacing w:before="265"/>
              <w:ind w:left="8" w:right="3"/>
              <w:rPr>
                <w:sz w:val="22"/>
              </w:rPr>
            </w:pPr>
            <w:r>
              <w:rPr>
                <w:spacing w:val="-5"/>
                <w:sz w:val="22"/>
              </w:rPr>
              <w:t>7.</w:t>
            </w:r>
          </w:p>
        </w:tc>
        <w:tc>
          <w:tcPr>
            <w:tcW w:w="1197" w:type="dxa"/>
          </w:tcPr>
          <w:p>
            <w:pPr>
              <w:pStyle w:val="8"/>
              <w:spacing w:before="265"/>
              <w:rPr>
                <w:sz w:val="22"/>
              </w:rPr>
            </w:pPr>
            <w:r>
              <w:rPr>
                <w:spacing w:val="-2"/>
                <w:sz w:val="22"/>
              </w:rPr>
              <w:t>2</w:t>
            </w:r>
            <w:r>
              <w:rPr>
                <w:rFonts w:hint="default"/>
                <w:spacing w:val="-2"/>
                <w:sz w:val="22"/>
                <w:lang w:val="en-US"/>
              </w:rPr>
              <w:t>5</w:t>
            </w:r>
            <w:r>
              <w:rPr>
                <w:spacing w:val="-2"/>
                <w:sz w:val="22"/>
              </w:rPr>
              <w:t>.11.202</w:t>
            </w:r>
            <w:r>
              <w:rPr>
                <w:rFonts w:hint="default"/>
                <w:spacing w:val="-2"/>
                <w:sz w:val="22"/>
                <w:lang w:val="en-US"/>
              </w:rPr>
              <w:t>4</w:t>
            </w:r>
            <w:r>
              <w:rPr>
                <w:spacing w:val="-2"/>
                <w:sz w:val="22"/>
              </w:rPr>
              <w:t>.</w:t>
            </w:r>
          </w:p>
        </w:tc>
        <w:tc>
          <w:tcPr>
            <w:tcW w:w="1970" w:type="dxa"/>
          </w:tcPr>
          <w:p>
            <w:pPr>
              <w:pStyle w:val="8"/>
              <w:spacing w:before="119" w:line="242" w:lineRule="auto"/>
              <w:ind w:left="689" w:hanging="466"/>
              <w:jc w:val="left"/>
              <w:rPr>
                <w:sz w:val="24"/>
              </w:rPr>
            </w:pPr>
            <w:r>
              <w:rPr>
                <w:sz w:val="24"/>
              </w:rPr>
              <w:t>doc.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Snežana </w:t>
            </w:r>
            <w:r>
              <w:rPr>
                <w:spacing w:val="-2"/>
                <w:sz w:val="24"/>
              </w:rPr>
              <w:t>Medić</w:t>
            </w:r>
          </w:p>
        </w:tc>
        <w:tc>
          <w:tcPr>
            <w:tcW w:w="2344" w:type="dxa"/>
          </w:tcPr>
          <w:p>
            <w:pPr>
              <w:pStyle w:val="8"/>
              <w:ind w:left="7"/>
              <w:rPr>
                <w:sz w:val="22"/>
              </w:rPr>
            </w:pPr>
            <w:r>
              <w:rPr>
                <w:spacing w:val="-2"/>
                <w:sz w:val="22"/>
              </w:rPr>
              <w:t>Epidemiološke karakteristike</w:t>
            </w:r>
          </w:p>
          <w:p>
            <w:pPr>
              <w:pStyle w:val="8"/>
              <w:spacing w:line="252" w:lineRule="exact"/>
              <w:ind w:left="12" w:right="4"/>
              <w:rPr>
                <w:sz w:val="22"/>
              </w:rPr>
            </w:pPr>
            <w:r>
              <w:rPr>
                <w:sz w:val="22"/>
              </w:rPr>
              <w:t>alimentarnih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infekcija</w:t>
            </w:r>
          </w:p>
        </w:tc>
        <w:tc>
          <w:tcPr>
            <w:tcW w:w="1753" w:type="dxa"/>
          </w:tcPr>
          <w:p>
            <w:pPr>
              <w:pStyle w:val="8"/>
              <w:ind w:left="576" w:hanging="468"/>
              <w:jc w:val="left"/>
              <w:rPr>
                <w:sz w:val="24"/>
              </w:rPr>
            </w:pPr>
            <w:r>
              <w:rPr>
                <w:sz w:val="24"/>
              </w:rPr>
              <w:t>doc.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Snežana </w:t>
            </w:r>
            <w:r>
              <w:rPr>
                <w:spacing w:val="-2"/>
                <w:sz w:val="24"/>
              </w:rPr>
              <w:t>Medić</w:t>
            </w:r>
          </w:p>
        </w:tc>
        <w:tc>
          <w:tcPr>
            <w:tcW w:w="3093" w:type="dxa"/>
          </w:tcPr>
          <w:p>
            <w:pPr>
              <w:pStyle w:val="8"/>
              <w:ind w:left="242" w:right="224" w:firstLine="1"/>
              <w:rPr>
                <w:sz w:val="22"/>
              </w:rPr>
            </w:pPr>
            <w:r>
              <w:rPr>
                <w:sz w:val="22"/>
              </w:rPr>
              <w:t>Epidemiološke karakteristike zoonoza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i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vektorskih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zaraznih</w:t>
            </w:r>
          </w:p>
          <w:p>
            <w:pPr>
              <w:pStyle w:val="8"/>
              <w:spacing w:line="252" w:lineRule="exact"/>
              <w:ind w:left="20" w:right="2"/>
              <w:rPr>
                <w:sz w:val="22"/>
              </w:rPr>
            </w:pPr>
            <w:r>
              <w:rPr>
                <w:spacing w:val="-2"/>
                <w:sz w:val="22"/>
              </w:rPr>
              <w:t>bolesti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60" w:type="dxa"/>
          </w:tcPr>
          <w:p>
            <w:pPr>
              <w:pStyle w:val="8"/>
              <w:spacing w:before="167"/>
              <w:ind w:left="8" w:right="3"/>
              <w:rPr>
                <w:sz w:val="22"/>
              </w:rPr>
            </w:pPr>
            <w:r>
              <w:rPr>
                <w:spacing w:val="-5"/>
                <w:sz w:val="22"/>
              </w:rPr>
              <w:t>8.</w:t>
            </w:r>
          </w:p>
        </w:tc>
        <w:tc>
          <w:tcPr>
            <w:tcW w:w="1197" w:type="dxa"/>
          </w:tcPr>
          <w:p>
            <w:pPr>
              <w:pStyle w:val="8"/>
              <w:spacing w:before="32"/>
              <w:rPr>
                <w:sz w:val="22"/>
              </w:rPr>
            </w:pPr>
            <w:r>
              <w:rPr>
                <w:rFonts w:hint="default"/>
                <w:spacing w:val="-2"/>
                <w:sz w:val="22"/>
                <w:lang w:val="en-US"/>
              </w:rPr>
              <w:t>02</w:t>
            </w:r>
            <w:r>
              <w:rPr>
                <w:spacing w:val="-2"/>
                <w:sz w:val="22"/>
              </w:rPr>
              <w:t>.1</w:t>
            </w:r>
            <w:r>
              <w:rPr>
                <w:rFonts w:hint="default"/>
                <w:spacing w:val="-2"/>
                <w:sz w:val="22"/>
                <w:lang w:val="en-US"/>
              </w:rPr>
              <w:t>2</w:t>
            </w:r>
            <w:r>
              <w:rPr>
                <w:spacing w:val="-2"/>
                <w:sz w:val="22"/>
              </w:rPr>
              <w:t>.202</w:t>
            </w:r>
            <w:r>
              <w:rPr>
                <w:rFonts w:hint="default"/>
                <w:spacing w:val="-2"/>
                <w:sz w:val="22"/>
                <w:lang w:val="en-US"/>
              </w:rPr>
              <w:t>4</w:t>
            </w:r>
            <w:r>
              <w:rPr>
                <w:spacing w:val="-2"/>
                <w:sz w:val="22"/>
              </w:rPr>
              <w:t>.</w:t>
            </w:r>
          </w:p>
        </w:tc>
        <w:tc>
          <w:tcPr>
            <w:tcW w:w="1970" w:type="dxa"/>
          </w:tcPr>
          <w:p>
            <w:pPr>
              <w:pStyle w:val="8"/>
              <w:spacing w:before="3" w:line="290" w:lineRule="atLeast"/>
              <w:ind w:left="735" w:hanging="512"/>
              <w:jc w:val="left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Mioljub </w:t>
            </w:r>
            <w:r>
              <w:rPr>
                <w:spacing w:val="-2"/>
                <w:sz w:val="24"/>
              </w:rPr>
              <w:t>Ristić</w:t>
            </w:r>
          </w:p>
        </w:tc>
        <w:tc>
          <w:tcPr>
            <w:tcW w:w="2344" w:type="dxa"/>
          </w:tcPr>
          <w:p>
            <w:pPr>
              <w:pStyle w:val="8"/>
              <w:spacing w:before="167"/>
              <w:ind w:left="12"/>
              <w:rPr>
                <w:sz w:val="22"/>
              </w:rPr>
            </w:pPr>
            <w:r>
              <w:rPr>
                <w:spacing w:val="-2"/>
                <w:sz w:val="22"/>
              </w:rPr>
              <w:t>Imunizacija</w:t>
            </w:r>
          </w:p>
        </w:tc>
        <w:tc>
          <w:tcPr>
            <w:tcW w:w="1753" w:type="dxa"/>
          </w:tcPr>
          <w:p>
            <w:pPr>
              <w:pStyle w:val="8"/>
              <w:ind w:left="622" w:hanging="514"/>
              <w:jc w:val="left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Mioljub </w:t>
            </w:r>
            <w:r>
              <w:rPr>
                <w:spacing w:val="-2"/>
                <w:sz w:val="24"/>
              </w:rPr>
              <w:t>Ristić</w:t>
            </w:r>
          </w:p>
        </w:tc>
        <w:tc>
          <w:tcPr>
            <w:tcW w:w="3093" w:type="dxa"/>
          </w:tcPr>
          <w:p>
            <w:pPr>
              <w:pStyle w:val="8"/>
              <w:spacing w:before="167"/>
              <w:ind w:left="20" w:right="2"/>
              <w:rPr>
                <w:sz w:val="22"/>
              </w:rPr>
            </w:pPr>
            <w:r>
              <w:rPr>
                <w:spacing w:val="-2"/>
                <w:sz w:val="22"/>
              </w:rPr>
              <w:t>Imunizacija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960" w:type="dxa"/>
          </w:tcPr>
          <w:p>
            <w:pPr>
              <w:pStyle w:val="8"/>
              <w:spacing w:before="266"/>
              <w:ind w:left="8" w:right="3"/>
              <w:rPr>
                <w:sz w:val="22"/>
              </w:rPr>
            </w:pPr>
            <w:r>
              <w:rPr>
                <w:spacing w:val="-5"/>
                <w:sz w:val="22"/>
              </w:rPr>
              <w:t>9.</w:t>
            </w:r>
          </w:p>
        </w:tc>
        <w:tc>
          <w:tcPr>
            <w:tcW w:w="1197" w:type="dxa"/>
          </w:tcPr>
          <w:p>
            <w:pPr>
              <w:pStyle w:val="8"/>
              <w:spacing w:before="266"/>
              <w:rPr>
                <w:sz w:val="22"/>
              </w:rPr>
            </w:pPr>
            <w:r>
              <w:rPr>
                <w:spacing w:val="-2"/>
                <w:sz w:val="22"/>
              </w:rPr>
              <w:t>0</w:t>
            </w:r>
            <w:r>
              <w:rPr>
                <w:rFonts w:hint="default"/>
                <w:spacing w:val="-2"/>
                <w:sz w:val="22"/>
                <w:lang w:val="en-US"/>
              </w:rPr>
              <w:t>9</w:t>
            </w:r>
            <w:r>
              <w:rPr>
                <w:spacing w:val="-2"/>
                <w:sz w:val="22"/>
              </w:rPr>
              <w:t>.12.202</w:t>
            </w:r>
            <w:r>
              <w:rPr>
                <w:rFonts w:hint="default"/>
                <w:spacing w:val="-2"/>
                <w:sz w:val="22"/>
                <w:lang w:val="en-US"/>
              </w:rPr>
              <w:t>4</w:t>
            </w:r>
            <w:r>
              <w:rPr>
                <w:spacing w:val="-2"/>
                <w:sz w:val="22"/>
              </w:rPr>
              <w:t>.</w:t>
            </w:r>
          </w:p>
        </w:tc>
        <w:tc>
          <w:tcPr>
            <w:tcW w:w="1970" w:type="dxa"/>
          </w:tcPr>
          <w:p>
            <w:pPr>
              <w:pStyle w:val="8"/>
              <w:spacing w:before="119" w:line="242" w:lineRule="auto"/>
              <w:ind w:left="735" w:hanging="512"/>
              <w:jc w:val="left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Mioljub </w:t>
            </w:r>
            <w:r>
              <w:rPr>
                <w:spacing w:val="-2"/>
                <w:sz w:val="24"/>
              </w:rPr>
              <w:t>Ristić</w:t>
            </w:r>
          </w:p>
        </w:tc>
        <w:tc>
          <w:tcPr>
            <w:tcW w:w="2344" w:type="dxa"/>
          </w:tcPr>
          <w:p>
            <w:pPr>
              <w:pStyle w:val="8"/>
              <w:spacing w:line="265" w:lineRule="exact"/>
              <w:ind w:left="560" w:hanging="44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Epidemiološke</w:t>
            </w:r>
          </w:p>
          <w:p>
            <w:pPr>
              <w:pStyle w:val="8"/>
              <w:spacing w:line="270" w:lineRule="atLeast"/>
              <w:ind w:left="188" w:right="176" w:firstLine="37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karakteristike </w:t>
            </w:r>
            <w:r>
              <w:rPr>
                <w:sz w:val="22"/>
              </w:rPr>
              <w:t>respiratornih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infekcija</w:t>
            </w:r>
          </w:p>
        </w:tc>
        <w:tc>
          <w:tcPr>
            <w:tcW w:w="1753" w:type="dxa"/>
          </w:tcPr>
          <w:p>
            <w:pPr>
              <w:pStyle w:val="8"/>
              <w:spacing w:before="110"/>
              <w:ind w:left="485" w:hanging="387"/>
              <w:jc w:val="left"/>
              <w:rPr>
                <w:sz w:val="24"/>
              </w:rPr>
            </w:pPr>
            <w:r>
              <w:rPr>
                <w:sz w:val="24"/>
              </w:rPr>
              <w:t>doc.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Smiljana </w:t>
            </w:r>
            <w:r>
              <w:rPr>
                <w:spacing w:val="-2"/>
                <w:sz w:val="24"/>
              </w:rPr>
              <w:t>Rajčević</w:t>
            </w:r>
          </w:p>
        </w:tc>
        <w:tc>
          <w:tcPr>
            <w:tcW w:w="3093" w:type="dxa"/>
          </w:tcPr>
          <w:p>
            <w:pPr>
              <w:pStyle w:val="8"/>
              <w:spacing w:before="266"/>
              <w:ind w:left="20" w:right="6"/>
              <w:rPr>
                <w:sz w:val="22"/>
              </w:rPr>
            </w:pPr>
            <w:r>
              <w:rPr>
                <w:sz w:val="22"/>
              </w:rPr>
              <w:t>Seksualno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prenosive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infekcije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60" w:type="dxa"/>
          </w:tcPr>
          <w:p>
            <w:pPr>
              <w:pStyle w:val="8"/>
              <w:spacing w:before="155"/>
              <w:ind w:left="8" w:right="1"/>
              <w:rPr>
                <w:sz w:val="22"/>
              </w:rPr>
            </w:pPr>
            <w:r>
              <w:rPr>
                <w:spacing w:val="-5"/>
                <w:sz w:val="22"/>
              </w:rPr>
              <w:t>10.</w:t>
            </w:r>
          </w:p>
        </w:tc>
        <w:tc>
          <w:tcPr>
            <w:tcW w:w="1197" w:type="dxa"/>
          </w:tcPr>
          <w:p>
            <w:pPr>
              <w:pStyle w:val="8"/>
              <w:spacing w:before="155"/>
              <w:rPr>
                <w:sz w:val="22"/>
              </w:rPr>
            </w:pPr>
            <w:r>
              <w:rPr>
                <w:spacing w:val="-2"/>
                <w:sz w:val="22"/>
              </w:rPr>
              <w:t>1</w:t>
            </w:r>
            <w:r>
              <w:rPr>
                <w:rFonts w:hint="default"/>
                <w:spacing w:val="-2"/>
                <w:sz w:val="22"/>
                <w:lang w:val="en-US"/>
              </w:rPr>
              <w:t>6</w:t>
            </w:r>
            <w:r>
              <w:rPr>
                <w:spacing w:val="-2"/>
                <w:sz w:val="22"/>
              </w:rPr>
              <w:t>.12.202</w:t>
            </w:r>
            <w:r>
              <w:rPr>
                <w:rFonts w:hint="default"/>
                <w:spacing w:val="-2"/>
                <w:sz w:val="22"/>
                <w:lang w:val="en-US"/>
              </w:rPr>
              <w:t>4</w:t>
            </w:r>
            <w:r>
              <w:rPr>
                <w:spacing w:val="-2"/>
                <w:sz w:val="22"/>
              </w:rPr>
              <w:t>.</w:t>
            </w:r>
          </w:p>
        </w:tc>
        <w:tc>
          <w:tcPr>
            <w:tcW w:w="1970" w:type="dxa"/>
          </w:tcPr>
          <w:p>
            <w:pPr>
              <w:pStyle w:val="8"/>
              <w:spacing w:line="292" w:lineRule="exact"/>
              <w:ind w:left="10" w:right="3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</w:t>
            </w:r>
            <w:r>
              <w:rPr>
                <w:spacing w:val="-2"/>
                <w:sz w:val="24"/>
              </w:rPr>
              <w:t xml:space="preserve"> Tihomir</w:t>
            </w:r>
          </w:p>
          <w:p>
            <w:pPr>
              <w:pStyle w:val="8"/>
              <w:spacing w:line="273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Dugandžija</w:t>
            </w:r>
          </w:p>
        </w:tc>
        <w:tc>
          <w:tcPr>
            <w:tcW w:w="2344" w:type="dxa"/>
          </w:tcPr>
          <w:p>
            <w:pPr>
              <w:pStyle w:val="8"/>
              <w:spacing w:before="155"/>
              <w:ind w:left="12" w:right="3"/>
              <w:rPr>
                <w:sz w:val="22"/>
              </w:rPr>
            </w:pPr>
            <w:r>
              <w:rPr>
                <w:sz w:val="22"/>
              </w:rPr>
              <w:t>Nivoi</w:t>
            </w:r>
            <w:r>
              <w:rPr>
                <w:spacing w:val="-2"/>
                <w:sz w:val="22"/>
              </w:rPr>
              <w:t xml:space="preserve"> prevencije</w:t>
            </w:r>
          </w:p>
        </w:tc>
        <w:tc>
          <w:tcPr>
            <w:tcW w:w="1753" w:type="dxa"/>
          </w:tcPr>
          <w:p>
            <w:pPr>
              <w:pStyle w:val="8"/>
              <w:spacing w:line="292" w:lineRule="exact"/>
              <w:ind w:left="19" w:right="7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</w:t>
            </w:r>
            <w:r>
              <w:rPr>
                <w:spacing w:val="-2"/>
                <w:sz w:val="24"/>
              </w:rPr>
              <w:t xml:space="preserve"> Tihomir</w:t>
            </w:r>
          </w:p>
          <w:p>
            <w:pPr>
              <w:pStyle w:val="8"/>
              <w:spacing w:line="273" w:lineRule="exact"/>
              <w:ind w:left="19" w:right="4"/>
              <w:rPr>
                <w:sz w:val="24"/>
              </w:rPr>
            </w:pPr>
            <w:r>
              <w:rPr>
                <w:spacing w:val="-2"/>
                <w:sz w:val="24"/>
              </w:rPr>
              <w:t>Dugandžija</w:t>
            </w:r>
          </w:p>
        </w:tc>
        <w:tc>
          <w:tcPr>
            <w:tcW w:w="3093" w:type="dxa"/>
          </w:tcPr>
          <w:p>
            <w:pPr>
              <w:pStyle w:val="8"/>
              <w:spacing w:before="155"/>
              <w:ind w:left="20" w:right="4"/>
              <w:rPr>
                <w:sz w:val="22"/>
              </w:rPr>
            </w:pPr>
            <w:r>
              <w:rPr>
                <w:sz w:val="22"/>
              </w:rPr>
              <w:t>Epidemiologija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malignih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bolesti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60" w:type="dxa"/>
          </w:tcPr>
          <w:p>
            <w:pPr>
              <w:pStyle w:val="8"/>
              <w:spacing w:before="155"/>
              <w:ind w:left="8"/>
              <w:rPr>
                <w:sz w:val="22"/>
              </w:rPr>
            </w:pPr>
            <w:r>
              <w:rPr>
                <w:spacing w:val="-5"/>
                <w:sz w:val="22"/>
              </w:rPr>
              <w:t>11.</w:t>
            </w:r>
          </w:p>
        </w:tc>
        <w:tc>
          <w:tcPr>
            <w:tcW w:w="1197" w:type="dxa"/>
          </w:tcPr>
          <w:p>
            <w:pPr>
              <w:pStyle w:val="8"/>
              <w:spacing w:before="155"/>
              <w:rPr>
                <w:sz w:val="22"/>
              </w:rPr>
            </w:pPr>
            <w:r>
              <w:rPr>
                <w:rFonts w:hint="default"/>
                <w:spacing w:val="-2"/>
                <w:sz w:val="22"/>
                <w:lang w:val="en-US"/>
              </w:rPr>
              <w:t>23</w:t>
            </w:r>
            <w:r>
              <w:rPr>
                <w:spacing w:val="-2"/>
                <w:sz w:val="22"/>
              </w:rPr>
              <w:t>.12.202</w:t>
            </w:r>
            <w:r>
              <w:rPr>
                <w:rFonts w:hint="default"/>
                <w:spacing w:val="-2"/>
                <w:sz w:val="22"/>
                <w:lang w:val="en-US"/>
              </w:rPr>
              <w:t>4</w:t>
            </w:r>
            <w:r>
              <w:rPr>
                <w:spacing w:val="-2"/>
                <w:sz w:val="22"/>
              </w:rPr>
              <w:t>.</w:t>
            </w:r>
          </w:p>
        </w:tc>
        <w:tc>
          <w:tcPr>
            <w:tcW w:w="1970" w:type="dxa"/>
          </w:tcPr>
          <w:p>
            <w:pPr>
              <w:pStyle w:val="8"/>
              <w:spacing w:line="292" w:lineRule="exact"/>
              <w:ind w:left="283"/>
              <w:jc w:val="left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Jelena</w:t>
            </w:r>
          </w:p>
          <w:p>
            <w:pPr>
              <w:pStyle w:val="8"/>
              <w:spacing w:line="273" w:lineRule="exact"/>
              <w:ind w:left="276"/>
              <w:jc w:val="left"/>
              <w:rPr>
                <w:sz w:val="24"/>
              </w:rPr>
            </w:pPr>
            <w:r>
              <w:rPr>
                <w:sz w:val="24"/>
              </w:rPr>
              <w:t>Đekić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Malbaša</w:t>
            </w:r>
          </w:p>
        </w:tc>
        <w:tc>
          <w:tcPr>
            <w:tcW w:w="2344" w:type="dxa"/>
          </w:tcPr>
          <w:p>
            <w:pPr>
              <w:pStyle w:val="8"/>
              <w:spacing w:before="20"/>
              <w:ind w:left="642" w:right="70" w:hanging="562"/>
              <w:jc w:val="left"/>
              <w:rPr>
                <w:sz w:val="22"/>
              </w:rPr>
            </w:pPr>
            <w:r>
              <w:rPr>
                <w:sz w:val="22"/>
              </w:rPr>
              <w:t>Epidemiologija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duševnih </w:t>
            </w:r>
            <w:r>
              <w:rPr>
                <w:spacing w:val="-2"/>
                <w:sz w:val="22"/>
              </w:rPr>
              <w:t>poremećaja</w:t>
            </w:r>
          </w:p>
        </w:tc>
        <w:tc>
          <w:tcPr>
            <w:tcW w:w="1753" w:type="dxa"/>
          </w:tcPr>
          <w:p>
            <w:pPr>
              <w:pStyle w:val="8"/>
              <w:spacing w:line="292" w:lineRule="exact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Jelena</w:t>
            </w:r>
          </w:p>
          <w:p>
            <w:pPr>
              <w:pStyle w:val="8"/>
              <w:spacing w:line="273" w:lineRule="exact"/>
              <w:ind w:left="173"/>
              <w:jc w:val="left"/>
              <w:rPr>
                <w:sz w:val="24"/>
              </w:rPr>
            </w:pPr>
            <w:r>
              <w:rPr>
                <w:sz w:val="24"/>
              </w:rPr>
              <w:t>Đekić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Malbaša</w:t>
            </w:r>
          </w:p>
        </w:tc>
        <w:tc>
          <w:tcPr>
            <w:tcW w:w="3093" w:type="dxa"/>
          </w:tcPr>
          <w:p>
            <w:pPr>
              <w:pStyle w:val="8"/>
              <w:spacing w:before="155"/>
              <w:ind w:left="20" w:right="1"/>
              <w:rPr>
                <w:sz w:val="22"/>
              </w:rPr>
            </w:pPr>
            <w:r>
              <w:rPr>
                <w:sz w:val="22"/>
              </w:rPr>
              <w:t>Epidemiologija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povreda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 w:hRule="atLeast"/>
        </w:trPr>
        <w:tc>
          <w:tcPr>
            <w:tcW w:w="960" w:type="dxa"/>
          </w:tcPr>
          <w:p>
            <w:pPr>
              <w:pStyle w:val="8"/>
              <w:spacing w:before="265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8"/>
              <w:ind w:left="8" w:right="1"/>
              <w:rPr>
                <w:sz w:val="22"/>
              </w:rPr>
            </w:pPr>
            <w:r>
              <w:rPr>
                <w:spacing w:val="-5"/>
                <w:sz w:val="22"/>
              </w:rPr>
              <w:t>12.</w:t>
            </w:r>
          </w:p>
        </w:tc>
        <w:tc>
          <w:tcPr>
            <w:tcW w:w="1197" w:type="dxa"/>
          </w:tcPr>
          <w:p>
            <w:pPr>
              <w:pStyle w:val="8"/>
              <w:spacing w:before="265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8"/>
              <w:rPr>
                <w:sz w:val="22"/>
              </w:rPr>
            </w:pPr>
            <w:r>
              <w:rPr>
                <w:rFonts w:hint="default"/>
                <w:spacing w:val="-2"/>
                <w:sz w:val="22"/>
                <w:lang w:val="en-US"/>
              </w:rPr>
              <w:t>30</w:t>
            </w:r>
            <w:r>
              <w:rPr>
                <w:spacing w:val="-2"/>
                <w:sz w:val="22"/>
              </w:rPr>
              <w:t>.</w:t>
            </w:r>
            <w:r>
              <w:rPr>
                <w:rFonts w:hint="default"/>
                <w:spacing w:val="-2"/>
                <w:sz w:val="22"/>
                <w:lang w:val="en-US"/>
              </w:rPr>
              <w:t>12</w:t>
            </w:r>
            <w:r>
              <w:rPr>
                <w:spacing w:val="-2"/>
                <w:sz w:val="22"/>
              </w:rPr>
              <w:t>.202</w:t>
            </w:r>
            <w:r>
              <w:rPr>
                <w:rFonts w:hint="default"/>
                <w:spacing w:val="-2"/>
                <w:sz w:val="22"/>
                <w:lang w:val="en-US"/>
              </w:rPr>
              <w:t>4</w:t>
            </w:r>
            <w:r>
              <w:rPr>
                <w:spacing w:val="-2"/>
                <w:sz w:val="22"/>
              </w:rPr>
              <w:t>.</w:t>
            </w:r>
          </w:p>
        </w:tc>
        <w:tc>
          <w:tcPr>
            <w:tcW w:w="1970" w:type="dxa"/>
          </w:tcPr>
          <w:p>
            <w:pPr>
              <w:pStyle w:val="8"/>
              <w:spacing w:before="85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8"/>
              <w:ind w:left="447" w:hanging="236"/>
              <w:jc w:val="left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Tihomir </w:t>
            </w:r>
            <w:r>
              <w:rPr>
                <w:spacing w:val="-2"/>
                <w:sz w:val="24"/>
              </w:rPr>
              <w:t>Dugandžija</w:t>
            </w:r>
          </w:p>
        </w:tc>
        <w:tc>
          <w:tcPr>
            <w:tcW w:w="2344" w:type="dxa"/>
          </w:tcPr>
          <w:p>
            <w:pPr>
              <w:pStyle w:val="8"/>
              <w:ind w:left="210" w:right="198" w:hanging="1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Epidemiologija </w:t>
            </w:r>
            <w:r>
              <w:rPr>
                <w:sz w:val="22"/>
              </w:rPr>
              <w:t xml:space="preserve">respiratornih i </w:t>
            </w:r>
            <w:r>
              <w:rPr>
                <w:spacing w:val="-2"/>
                <w:sz w:val="22"/>
              </w:rPr>
              <w:t xml:space="preserve">gastrointestinalnih </w:t>
            </w:r>
            <w:r>
              <w:rPr>
                <w:sz w:val="22"/>
              </w:rPr>
              <w:t>hroničnih,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nezaraznih</w:t>
            </w:r>
          </w:p>
          <w:p>
            <w:pPr>
              <w:pStyle w:val="8"/>
              <w:spacing w:line="252" w:lineRule="exact"/>
              <w:ind w:left="12"/>
              <w:rPr>
                <w:sz w:val="22"/>
              </w:rPr>
            </w:pPr>
            <w:r>
              <w:rPr>
                <w:spacing w:val="-2"/>
                <w:sz w:val="22"/>
              </w:rPr>
              <w:t>oboljenja</w:t>
            </w:r>
          </w:p>
        </w:tc>
        <w:tc>
          <w:tcPr>
            <w:tcW w:w="1753" w:type="dxa"/>
          </w:tcPr>
          <w:p>
            <w:pPr>
              <w:pStyle w:val="8"/>
              <w:spacing w:before="85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8"/>
              <w:ind w:left="341" w:hanging="236"/>
              <w:jc w:val="left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Tihomir </w:t>
            </w:r>
            <w:r>
              <w:rPr>
                <w:spacing w:val="-2"/>
                <w:sz w:val="24"/>
              </w:rPr>
              <w:t>Dugandžija</w:t>
            </w:r>
          </w:p>
        </w:tc>
        <w:tc>
          <w:tcPr>
            <w:tcW w:w="3093" w:type="dxa"/>
          </w:tcPr>
          <w:p>
            <w:pPr>
              <w:pStyle w:val="8"/>
              <w:spacing w:before="131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8"/>
              <w:ind w:left="313" w:right="294" w:firstLine="57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Epidemiologija </w:t>
            </w:r>
            <w:r>
              <w:rPr>
                <w:sz w:val="22"/>
              </w:rPr>
              <w:t>kardiovaskularnih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oboljenja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960" w:type="dxa"/>
          </w:tcPr>
          <w:p>
            <w:pPr>
              <w:pStyle w:val="8"/>
              <w:spacing w:before="131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8"/>
              <w:spacing w:before="1"/>
              <w:ind w:left="8" w:right="1"/>
              <w:rPr>
                <w:sz w:val="22"/>
              </w:rPr>
            </w:pPr>
            <w:r>
              <w:rPr>
                <w:spacing w:val="-5"/>
                <w:sz w:val="22"/>
              </w:rPr>
              <w:t>13.</w:t>
            </w:r>
          </w:p>
        </w:tc>
        <w:tc>
          <w:tcPr>
            <w:tcW w:w="1197" w:type="dxa"/>
          </w:tcPr>
          <w:p>
            <w:pPr>
              <w:pStyle w:val="8"/>
              <w:spacing w:before="131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8"/>
              <w:spacing w:before="1"/>
              <w:rPr>
                <w:sz w:val="22"/>
              </w:rPr>
            </w:pPr>
            <w:r>
              <w:rPr>
                <w:spacing w:val="-2"/>
                <w:sz w:val="22"/>
              </w:rPr>
              <w:t>1</w:t>
            </w:r>
            <w:r>
              <w:rPr>
                <w:rFonts w:hint="default"/>
                <w:spacing w:val="-2"/>
                <w:sz w:val="22"/>
                <w:lang w:val="en-US"/>
              </w:rPr>
              <w:t>3</w:t>
            </w:r>
            <w:r>
              <w:rPr>
                <w:spacing w:val="-2"/>
                <w:sz w:val="22"/>
              </w:rPr>
              <w:t>.01.202</w:t>
            </w:r>
            <w:r>
              <w:rPr>
                <w:rFonts w:hint="default"/>
                <w:spacing w:val="-2"/>
                <w:sz w:val="22"/>
                <w:lang w:val="en-US"/>
              </w:rPr>
              <w:t>5</w:t>
            </w:r>
            <w:r>
              <w:rPr>
                <w:spacing w:val="-2"/>
                <w:sz w:val="22"/>
              </w:rPr>
              <w:t>.</w:t>
            </w:r>
          </w:p>
        </w:tc>
        <w:tc>
          <w:tcPr>
            <w:tcW w:w="1970" w:type="dxa"/>
          </w:tcPr>
          <w:p>
            <w:pPr>
              <w:pStyle w:val="8"/>
              <w:spacing w:before="244"/>
              <w:ind w:left="588" w:hanging="384"/>
              <w:jc w:val="left"/>
              <w:rPr>
                <w:sz w:val="24"/>
              </w:rPr>
            </w:pPr>
            <w:r>
              <w:rPr>
                <w:sz w:val="24"/>
              </w:rPr>
              <w:t>doc.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Smiljana </w:t>
            </w:r>
            <w:r>
              <w:rPr>
                <w:spacing w:val="-2"/>
                <w:sz w:val="24"/>
              </w:rPr>
              <w:t>Rajčević</w:t>
            </w:r>
          </w:p>
        </w:tc>
        <w:tc>
          <w:tcPr>
            <w:tcW w:w="2344" w:type="dxa"/>
          </w:tcPr>
          <w:p>
            <w:pPr>
              <w:pStyle w:val="8"/>
              <w:ind w:left="402" w:right="395" w:firstLine="4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Epidemiologija </w:t>
            </w:r>
            <w:r>
              <w:rPr>
                <w:sz w:val="22"/>
              </w:rPr>
              <w:t>endokrinoloških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i</w:t>
            </w:r>
          </w:p>
          <w:p>
            <w:pPr>
              <w:pStyle w:val="8"/>
              <w:spacing w:line="270" w:lineRule="atLeast"/>
              <w:ind w:left="12" w:right="1"/>
              <w:rPr>
                <w:sz w:val="22"/>
              </w:rPr>
            </w:pPr>
            <w:r>
              <w:rPr>
                <w:sz w:val="22"/>
              </w:rPr>
              <w:t>metaboličkih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hroničnih nezaraznih oboljenja</w:t>
            </w:r>
          </w:p>
        </w:tc>
        <w:tc>
          <w:tcPr>
            <w:tcW w:w="1753" w:type="dxa"/>
          </w:tcPr>
          <w:p>
            <w:pPr>
              <w:pStyle w:val="8"/>
              <w:spacing w:before="254" w:line="242" w:lineRule="auto"/>
              <w:ind w:left="631" w:right="81" w:hanging="514"/>
              <w:jc w:val="left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Mioljub </w:t>
            </w:r>
            <w:r>
              <w:rPr>
                <w:spacing w:val="-2"/>
                <w:sz w:val="24"/>
              </w:rPr>
              <w:t>Ristić</w:t>
            </w:r>
          </w:p>
        </w:tc>
        <w:tc>
          <w:tcPr>
            <w:tcW w:w="3093" w:type="dxa"/>
          </w:tcPr>
          <w:p>
            <w:pPr>
              <w:pStyle w:val="8"/>
              <w:spacing w:before="266"/>
              <w:ind w:left="1272" w:hanging="1004"/>
              <w:jc w:val="left"/>
              <w:rPr>
                <w:sz w:val="22"/>
              </w:rPr>
            </w:pPr>
            <w:r>
              <w:rPr>
                <w:sz w:val="22"/>
              </w:rPr>
              <w:t>Vanredne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situacije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i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biološko </w:t>
            </w:r>
            <w:r>
              <w:rPr>
                <w:spacing w:val="-2"/>
                <w:sz w:val="22"/>
              </w:rPr>
              <w:t>oružje</w:t>
            </w:r>
          </w:p>
        </w:tc>
      </w:tr>
    </w:tbl>
    <w:p>
      <w:pPr>
        <w:spacing w:after="0"/>
        <w:jc w:val="left"/>
        <w:rPr>
          <w:sz w:val="22"/>
        </w:rPr>
        <w:sectPr>
          <w:pgSz w:w="12240" w:h="15840"/>
          <w:pgMar w:top="800" w:right="100" w:bottom="1240" w:left="340" w:header="0" w:footer="1052" w:gutter="0"/>
          <w:cols w:space="720" w:num="1"/>
        </w:sectPr>
      </w:pPr>
    </w:p>
    <w:p>
      <w:pPr>
        <w:spacing w:before="39"/>
        <w:ind w:left="1381" w:right="0" w:firstLine="0"/>
        <w:jc w:val="left"/>
        <w:rPr>
          <w:b/>
          <w:sz w:val="24"/>
        </w:rPr>
      </w:pPr>
      <w:r>
        <w:rPr>
          <w:b/>
          <w:sz w:val="24"/>
        </w:rPr>
        <w:t>Literatura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predavanja:</w:t>
      </w:r>
    </w:p>
    <w:p>
      <w:pPr>
        <w:pStyle w:val="7"/>
        <w:numPr>
          <w:ilvl w:val="0"/>
          <w:numId w:val="4"/>
        </w:numPr>
        <w:tabs>
          <w:tab w:val="left" w:pos="1664"/>
        </w:tabs>
        <w:spacing w:before="146" w:after="0" w:line="357" w:lineRule="auto"/>
        <w:ind w:left="1664" w:right="1353" w:hanging="360"/>
        <w:jc w:val="left"/>
        <w:rPr>
          <w:sz w:val="24"/>
        </w:rPr>
      </w:pPr>
      <w:r>
        <w:rPr>
          <w:sz w:val="24"/>
        </w:rPr>
        <w:t>Radovanović</w:t>
      </w:r>
      <w:r>
        <w:rPr>
          <w:spacing w:val="35"/>
          <w:sz w:val="24"/>
        </w:rPr>
        <w:t xml:space="preserve"> </w:t>
      </w:r>
      <w:r>
        <w:rPr>
          <w:sz w:val="24"/>
        </w:rPr>
        <w:t>Z.</w:t>
      </w:r>
      <w:r>
        <w:rPr>
          <w:spacing w:val="35"/>
          <w:sz w:val="24"/>
        </w:rPr>
        <w:t xml:space="preserve"> </w:t>
      </w:r>
      <w:r>
        <w:rPr>
          <w:sz w:val="24"/>
        </w:rPr>
        <w:t>i</w:t>
      </w:r>
      <w:r>
        <w:rPr>
          <w:spacing w:val="35"/>
          <w:sz w:val="24"/>
        </w:rPr>
        <w:t xml:space="preserve"> </w:t>
      </w:r>
      <w:r>
        <w:rPr>
          <w:sz w:val="24"/>
        </w:rPr>
        <w:t>sar.</w:t>
      </w:r>
      <w:r>
        <w:rPr>
          <w:spacing w:val="35"/>
          <w:sz w:val="24"/>
        </w:rPr>
        <w:t xml:space="preserve"> </w:t>
      </w:r>
      <w:r>
        <w:rPr>
          <w:sz w:val="24"/>
        </w:rPr>
        <w:t>Opšta</w:t>
      </w:r>
      <w:r>
        <w:rPr>
          <w:spacing w:val="36"/>
          <w:sz w:val="24"/>
        </w:rPr>
        <w:t xml:space="preserve"> </w:t>
      </w:r>
      <w:r>
        <w:rPr>
          <w:sz w:val="24"/>
        </w:rPr>
        <w:t>epidemiologija,</w:t>
      </w:r>
      <w:r>
        <w:rPr>
          <w:spacing w:val="40"/>
          <w:sz w:val="24"/>
        </w:rPr>
        <w:t xml:space="preserve"> </w:t>
      </w:r>
      <w:r>
        <w:rPr>
          <w:sz w:val="24"/>
        </w:rPr>
        <w:t>4.</w:t>
      </w:r>
      <w:r>
        <w:rPr>
          <w:spacing w:val="35"/>
          <w:sz w:val="24"/>
        </w:rPr>
        <w:t xml:space="preserve"> </w:t>
      </w:r>
      <w:r>
        <w:rPr>
          <w:sz w:val="24"/>
        </w:rPr>
        <w:t>izmenjeno</w:t>
      </w:r>
      <w:r>
        <w:rPr>
          <w:spacing w:val="35"/>
          <w:sz w:val="24"/>
        </w:rPr>
        <w:t xml:space="preserve"> </w:t>
      </w:r>
      <w:r>
        <w:rPr>
          <w:sz w:val="24"/>
        </w:rPr>
        <w:t>izdanje.</w:t>
      </w:r>
      <w:r>
        <w:rPr>
          <w:spacing w:val="32"/>
          <w:sz w:val="24"/>
        </w:rPr>
        <w:t xml:space="preserve"> </w:t>
      </w:r>
      <w:r>
        <w:rPr>
          <w:sz w:val="24"/>
        </w:rPr>
        <w:t>Novi</w:t>
      </w:r>
      <w:r>
        <w:rPr>
          <w:spacing w:val="33"/>
          <w:sz w:val="24"/>
        </w:rPr>
        <w:t xml:space="preserve"> </w:t>
      </w:r>
      <w:r>
        <w:rPr>
          <w:sz w:val="24"/>
        </w:rPr>
        <w:t>Sad.</w:t>
      </w:r>
      <w:r>
        <w:rPr>
          <w:spacing w:val="36"/>
          <w:sz w:val="24"/>
        </w:rPr>
        <w:t xml:space="preserve"> </w:t>
      </w:r>
      <w:r>
        <w:rPr>
          <w:sz w:val="24"/>
        </w:rPr>
        <w:t>Medicinski fakultet; 2023.</w:t>
      </w:r>
    </w:p>
    <w:p>
      <w:pPr>
        <w:pStyle w:val="7"/>
        <w:numPr>
          <w:ilvl w:val="0"/>
          <w:numId w:val="4"/>
        </w:numPr>
        <w:tabs>
          <w:tab w:val="left" w:pos="1664"/>
        </w:tabs>
        <w:spacing w:before="7" w:after="0" w:line="355" w:lineRule="auto"/>
        <w:ind w:left="1664" w:right="1363" w:hanging="360"/>
        <w:jc w:val="left"/>
        <w:rPr>
          <w:sz w:val="24"/>
        </w:rPr>
      </w:pPr>
      <w:r>
        <w:rPr>
          <w:sz w:val="24"/>
        </w:rPr>
        <w:t>Radovanović</w:t>
      </w:r>
      <w:r>
        <w:rPr>
          <w:spacing w:val="-2"/>
          <w:sz w:val="24"/>
        </w:rPr>
        <w:t xml:space="preserve"> </w:t>
      </w:r>
      <w:r>
        <w:rPr>
          <w:sz w:val="24"/>
        </w:rPr>
        <w:t>Z,</w:t>
      </w:r>
      <w:r>
        <w:rPr>
          <w:spacing w:val="-1"/>
          <w:sz w:val="24"/>
        </w:rPr>
        <w:t xml:space="preserve"> </w:t>
      </w:r>
      <w:r>
        <w:rPr>
          <w:sz w:val="24"/>
        </w:rPr>
        <w:t>urednik.</w:t>
      </w:r>
      <w:r>
        <w:rPr>
          <w:spacing w:val="-2"/>
          <w:sz w:val="24"/>
        </w:rPr>
        <w:t xml:space="preserve"> </w:t>
      </w:r>
      <w:r>
        <w:rPr>
          <w:sz w:val="24"/>
        </w:rPr>
        <w:t>Najčešće</w:t>
      </w:r>
      <w:r>
        <w:rPr>
          <w:spacing w:val="-1"/>
          <w:sz w:val="24"/>
        </w:rPr>
        <w:t xml:space="preserve"> </w:t>
      </w:r>
      <w:r>
        <w:rPr>
          <w:sz w:val="24"/>
        </w:rPr>
        <w:t>bolesti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povrede:</w:t>
      </w:r>
      <w:r>
        <w:rPr>
          <w:spacing w:val="-1"/>
          <w:sz w:val="24"/>
        </w:rPr>
        <w:t xml:space="preserve"> </w:t>
      </w:r>
      <w:r>
        <w:rPr>
          <w:sz w:val="24"/>
        </w:rPr>
        <w:t>epidemiologija,</w:t>
      </w:r>
      <w:r>
        <w:rPr>
          <w:spacing w:val="-1"/>
          <w:sz w:val="24"/>
        </w:rPr>
        <w:t xml:space="preserve"> </w:t>
      </w:r>
      <w:r>
        <w:rPr>
          <w:sz w:val="24"/>
        </w:rPr>
        <w:t>etiologija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prevencija. Beograd: CIBID; 2004.</w:t>
      </w:r>
    </w:p>
    <w:p>
      <w:pPr>
        <w:pStyle w:val="7"/>
        <w:numPr>
          <w:ilvl w:val="0"/>
          <w:numId w:val="4"/>
        </w:numPr>
        <w:tabs>
          <w:tab w:val="left" w:pos="1664"/>
        </w:tabs>
        <w:spacing w:before="9" w:after="0" w:line="357" w:lineRule="auto"/>
        <w:ind w:left="1664" w:right="1357" w:hanging="360"/>
        <w:jc w:val="both"/>
        <w:rPr>
          <w:sz w:val="24"/>
        </w:rPr>
      </w:pPr>
      <w:r>
        <w:rPr>
          <w:sz w:val="24"/>
        </w:rPr>
        <w:t>Last J, Radovanović Z. Epidemiološki rečnik, 2. izdanje. Beograd: Medicinski fakultet;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2001.</w:t>
      </w:r>
    </w:p>
    <w:p>
      <w:pPr>
        <w:pStyle w:val="7"/>
        <w:numPr>
          <w:ilvl w:val="0"/>
          <w:numId w:val="4"/>
        </w:numPr>
        <w:tabs>
          <w:tab w:val="left" w:pos="1664"/>
        </w:tabs>
        <w:spacing w:before="7" w:after="0" w:line="355" w:lineRule="auto"/>
        <w:ind w:left="1664" w:right="1441" w:hanging="360"/>
        <w:jc w:val="both"/>
        <w:rPr>
          <w:sz w:val="24"/>
        </w:rPr>
      </w:pPr>
      <w:r>
        <w:rPr>
          <w:sz w:val="24"/>
        </w:rPr>
        <w:t>Petrović V. Šeguljev Z, Radovanović Z. Imunizacija protiv zaraznih bolesti. Medicinski Fakultet, Univerzitet u Novom Sadu; 2015.</w:t>
      </w:r>
    </w:p>
    <w:p>
      <w:pPr>
        <w:pStyle w:val="7"/>
        <w:numPr>
          <w:ilvl w:val="0"/>
          <w:numId w:val="4"/>
        </w:numPr>
        <w:tabs>
          <w:tab w:val="left" w:pos="1664"/>
        </w:tabs>
        <w:spacing w:before="10" w:after="0" w:line="357" w:lineRule="auto"/>
        <w:ind w:left="1664" w:right="1434" w:hanging="360"/>
        <w:jc w:val="both"/>
        <w:rPr>
          <w:sz w:val="24"/>
        </w:rPr>
      </w:pPr>
      <w:r>
        <w:rPr>
          <w:sz w:val="24"/>
        </w:rPr>
        <w:t>Benenson</w:t>
      </w:r>
      <w:r>
        <w:rPr>
          <w:spacing w:val="80"/>
          <w:sz w:val="24"/>
        </w:rPr>
        <w:t xml:space="preserve"> </w:t>
      </w:r>
      <w:r>
        <w:rPr>
          <w:sz w:val="24"/>
        </w:rPr>
        <w:t>A (urednik).</w:t>
      </w:r>
      <w:r>
        <w:rPr>
          <w:spacing w:val="80"/>
          <w:sz w:val="24"/>
        </w:rPr>
        <w:t xml:space="preserve"> </w:t>
      </w:r>
      <w:r>
        <w:rPr>
          <w:sz w:val="24"/>
        </w:rPr>
        <w:t>Priručnik</w:t>
      </w:r>
      <w:r>
        <w:rPr>
          <w:spacing w:val="80"/>
          <w:sz w:val="24"/>
        </w:rPr>
        <w:t xml:space="preserve"> </w:t>
      </w:r>
      <w:r>
        <w:rPr>
          <w:sz w:val="24"/>
        </w:rPr>
        <w:t>za</w:t>
      </w:r>
      <w:r>
        <w:rPr>
          <w:spacing w:val="80"/>
          <w:sz w:val="24"/>
        </w:rPr>
        <w:t xml:space="preserve"> </w:t>
      </w:r>
      <w:r>
        <w:rPr>
          <w:sz w:val="24"/>
        </w:rPr>
        <w:t>sprečavanje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suzbijanje</w:t>
      </w:r>
      <w:r>
        <w:rPr>
          <w:spacing w:val="80"/>
          <w:sz w:val="24"/>
        </w:rPr>
        <w:t xml:space="preserve"> </w:t>
      </w:r>
      <w:r>
        <w:rPr>
          <w:sz w:val="24"/>
        </w:rPr>
        <w:t>zaraznih bolesti. Beograd: CIM; 2000.</w:t>
      </w:r>
    </w:p>
    <w:p>
      <w:pPr>
        <w:pStyle w:val="7"/>
        <w:numPr>
          <w:ilvl w:val="0"/>
          <w:numId w:val="4"/>
        </w:numPr>
        <w:tabs>
          <w:tab w:val="left" w:pos="1664"/>
        </w:tabs>
        <w:spacing w:before="7" w:after="0" w:line="357" w:lineRule="auto"/>
        <w:ind w:left="1664" w:right="1437" w:hanging="360"/>
        <w:jc w:val="both"/>
        <w:rPr>
          <w:sz w:val="24"/>
        </w:rPr>
      </w:pPr>
      <w:r>
        <w:rPr>
          <w:sz w:val="24"/>
        </w:rPr>
        <w:t>Dodatnu literaturu daće predavači tokom predavanja, uz napomenu da je važno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redovno pratiti predavanja kako bi studenti imali najnovije dostupne epidemiološke podatke iz Vojvodine, Srbije i sveta.</w:t>
      </w:r>
    </w:p>
    <w:p>
      <w:pPr>
        <w:spacing w:after="0" w:line="357" w:lineRule="auto"/>
        <w:jc w:val="both"/>
        <w:rPr>
          <w:sz w:val="24"/>
        </w:rPr>
        <w:sectPr>
          <w:pgSz w:w="12240" w:h="15840"/>
          <w:pgMar w:top="800" w:right="100" w:bottom="1240" w:left="340" w:header="0" w:footer="1052" w:gutter="0"/>
          <w:cols w:space="720" w:num="1"/>
        </w:sectPr>
      </w:pPr>
    </w:p>
    <w:p>
      <w:pPr>
        <w:spacing w:before="32"/>
        <w:ind w:left="5049" w:right="809" w:hanging="3639"/>
        <w:jc w:val="left"/>
        <w:rPr>
          <w:b/>
          <w:sz w:val="24"/>
        </w:rPr>
      </w:pPr>
      <w:r>
        <w:rPr>
          <w:b/>
          <w:sz w:val="24"/>
        </w:rPr>
        <w:t>RASPORED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PRAKTIČNE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NASTAVE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EPIDEMIOLOGIJE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STUDENTE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MEDICINE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ŠKOLSKOJ 202</w:t>
      </w:r>
      <w:r>
        <w:rPr>
          <w:rFonts w:hint="default"/>
          <w:b/>
          <w:sz w:val="24"/>
          <w:lang w:val="en-US"/>
        </w:rPr>
        <w:t>4</w:t>
      </w:r>
      <w:r>
        <w:rPr>
          <w:b/>
          <w:sz w:val="24"/>
        </w:rPr>
        <w:t>/2</w:t>
      </w:r>
      <w:r>
        <w:rPr>
          <w:rFonts w:hint="default"/>
          <w:b/>
          <w:sz w:val="24"/>
          <w:lang w:val="en-US"/>
        </w:rPr>
        <w:t>5</w:t>
      </w:r>
      <w:r>
        <w:rPr>
          <w:b/>
          <w:sz w:val="24"/>
        </w:rPr>
        <w:t>. GODINI</w:t>
      </w:r>
    </w:p>
    <w:p>
      <w:pPr>
        <w:spacing w:before="0"/>
        <w:ind w:left="3058" w:right="0" w:firstLine="0"/>
        <w:jc w:val="left"/>
        <w:rPr>
          <w:b/>
          <w:sz w:val="24"/>
        </w:rPr>
      </w:pPr>
      <w:r>
        <w:rPr>
          <w:b/>
          <w:sz w:val="24"/>
        </w:rPr>
        <w:t>ZIMSKI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SEMESTAR: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0</w:t>
      </w:r>
      <w:r>
        <w:rPr>
          <w:rFonts w:hint="default"/>
          <w:b/>
          <w:sz w:val="24"/>
          <w:lang w:val="en-US"/>
        </w:rPr>
        <w:t>7</w:t>
      </w:r>
      <w:r>
        <w:rPr>
          <w:b/>
          <w:sz w:val="24"/>
        </w:rPr>
        <w:t>.10.202</w:t>
      </w:r>
      <w:r>
        <w:rPr>
          <w:rFonts w:hint="default"/>
          <w:b/>
          <w:sz w:val="24"/>
          <w:lang w:val="en-US"/>
        </w:rPr>
        <w:t>4</w:t>
      </w:r>
      <w:r>
        <w:rPr>
          <w:b/>
          <w:sz w:val="24"/>
        </w:rPr>
        <w:t>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  <w:r>
        <w:rPr>
          <w:rFonts w:hint="default"/>
          <w:b/>
          <w:sz w:val="24"/>
          <w:lang w:val="en-US"/>
        </w:rPr>
        <w:t>7</w:t>
      </w:r>
      <w:r>
        <w:rPr>
          <w:b/>
          <w:sz w:val="24"/>
        </w:rPr>
        <w:t>.01.202</w:t>
      </w:r>
      <w:r>
        <w:rPr>
          <w:rFonts w:hint="default"/>
          <w:b/>
          <w:sz w:val="24"/>
          <w:lang w:val="en-US"/>
        </w:rPr>
        <w:t>5</w:t>
      </w:r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godine</w:t>
      </w:r>
    </w:p>
    <w:p>
      <w:pPr>
        <w:spacing w:before="0"/>
        <w:ind w:left="3457" w:right="3336" w:firstLine="691"/>
        <w:jc w:val="left"/>
        <w:rPr>
          <w:b/>
          <w:sz w:val="24"/>
        </w:rPr>
      </w:pPr>
      <w:r>
        <w:rPr>
          <w:b/>
          <w:sz w:val="24"/>
        </w:rPr>
        <w:t>Institut za javno zdravlje Vojvodine Termini: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sreda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14:45-16.15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četvrtak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11:15-13:00</w:t>
      </w:r>
    </w:p>
    <w:p>
      <w:pPr>
        <w:pStyle w:val="5"/>
        <w:spacing w:before="49"/>
        <w:ind w:left="0"/>
        <w:rPr>
          <w:b/>
          <w:sz w:val="20"/>
        </w:rPr>
      </w:pPr>
    </w:p>
    <w:tbl>
      <w:tblPr>
        <w:tblStyle w:val="4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2"/>
        <w:gridCol w:w="2325"/>
        <w:gridCol w:w="4073"/>
        <w:gridCol w:w="40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1102" w:type="dxa"/>
          </w:tcPr>
          <w:p>
            <w:pPr>
              <w:pStyle w:val="8"/>
              <w:spacing w:before="292"/>
              <w:ind w:left="7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Nedelja</w:t>
            </w:r>
          </w:p>
        </w:tc>
        <w:tc>
          <w:tcPr>
            <w:tcW w:w="2325" w:type="dxa"/>
          </w:tcPr>
          <w:p>
            <w:pPr>
              <w:pStyle w:val="8"/>
              <w:spacing w:before="292"/>
              <w:ind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PERIOD</w:t>
            </w:r>
          </w:p>
        </w:tc>
        <w:tc>
          <w:tcPr>
            <w:tcW w:w="4073" w:type="dxa"/>
          </w:tcPr>
          <w:p>
            <w:pPr>
              <w:pStyle w:val="8"/>
              <w:spacing w:before="292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Naziv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vežbe</w:t>
            </w:r>
          </w:p>
        </w:tc>
        <w:tc>
          <w:tcPr>
            <w:tcW w:w="4061" w:type="dxa"/>
          </w:tcPr>
          <w:p>
            <w:pPr>
              <w:pStyle w:val="8"/>
              <w:spacing w:before="292"/>
              <w:ind w:left="7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Izvođači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praktične</w:t>
            </w:r>
            <w:r>
              <w:rPr>
                <w:b/>
                <w:spacing w:val="-2"/>
                <w:sz w:val="24"/>
              </w:rPr>
              <w:t xml:space="preserve"> nastave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102" w:type="dxa"/>
          </w:tcPr>
          <w:p>
            <w:pPr>
              <w:pStyle w:val="8"/>
              <w:spacing w:before="292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325" w:type="dxa"/>
          </w:tcPr>
          <w:p>
            <w:pPr>
              <w:pStyle w:val="8"/>
              <w:spacing w:before="292"/>
              <w:ind w:right="1"/>
              <w:rPr>
                <w:sz w:val="24"/>
              </w:rPr>
            </w:pPr>
            <w:r>
              <w:rPr>
                <w:rFonts w:hint="default"/>
                <w:spacing w:val="-2"/>
                <w:sz w:val="24"/>
                <w:lang w:val="en-US"/>
              </w:rPr>
              <w:t>09</w:t>
            </w:r>
            <w:r>
              <w:rPr>
                <w:spacing w:val="-2"/>
                <w:sz w:val="24"/>
              </w:rPr>
              <w:t>/1</w:t>
            </w:r>
            <w:r>
              <w:rPr>
                <w:rFonts w:hint="default"/>
                <w:spacing w:val="-2"/>
                <w:sz w:val="24"/>
                <w:lang w:val="en-US"/>
              </w:rPr>
              <w:t>0</w:t>
            </w:r>
            <w:r>
              <w:rPr>
                <w:spacing w:val="-2"/>
                <w:sz w:val="24"/>
              </w:rPr>
              <w:t>.10.202</w:t>
            </w:r>
            <w:r>
              <w:rPr>
                <w:rFonts w:hint="default"/>
                <w:spacing w:val="-2"/>
                <w:sz w:val="24"/>
                <w:lang w:val="en-US"/>
              </w:rPr>
              <w:t>4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4073" w:type="dxa"/>
          </w:tcPr>
          <w:p>
            <w:pPr>
              <w:pStyle w:val="8"/>
              <w:ind w:left="110" w:right="107"/>
              <w:rPr>
                <w:sz w:val="24"/>
              </w:rPr>
            </w:pPr>
            <w:r>
              <w:rPr>
                <w:sz w:val="24"/>
              </w:rPr>
              <w:t>Izvori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podataka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pokazatelji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obolevanja i umiranja,</w:t>
            </w:r>
          </w:p>
          <w:p>
            <w:pPr>
              <w:pStyle w:val="8"/>
              <w:spacing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Epidemiološki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nadzor,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kolektiv</w:t>
            </w:r>
          </w:p>
        </w:tc>
        <w:tc>
          <w:tcPr>
            <w:tcW w:w="4061" w:type="dxa"/>
            <w:vMerge w:val="restart"/>
          </w:tcPr>
          <w:p>
            <w:pPr>
              <w:pStyle w:val="8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8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8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8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8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8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8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8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8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8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8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8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8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8"/>
              <w:spacing w:before="148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8"/>
              <w:ind w:left="313" w:right="301" w:firstLine="604"/>
              <w:jc w:val="left"/>
              <w:rPr>
                <w:sz w:val="24"/>
              </w:rPr>
            </w:pPr>
            <w:r>
              <w:rPr>
                <w:sz w:val="24"/>
              </w:rPr>
              <w:t>Doc dr. Snežana Medić Assist.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sc.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med.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Vladimir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Vuković</w:t>
            </w:r>
          </w:p>
          <w:p>
            <w:pPr>
              <w:pStyle w:val="8"/>
              <w:spacing w:before="3"/>
              <w:ind w:left="726"/>
              <w:jc w:val="left"/>
              <w:rPr>
                <w:sz w:val="24"/>
              </w:rPr>
            </w:pPr>
            <w:r>
              <w:rPr>
                <w:sz w:val="24"/>
              </w:rPr>
              <w:t>Assist.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Tatjana</w:t>
            </w:r>
            <w:r>
              <w:rPr>
                <w:spacing w:val="-2"/>
                <w:sz w:val="24"/>
              </w:rPr>
              <w:t xml:space="preserve"> Pustahija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102" w:type="dxa"/>
          </w:tcPr>
          <w:p>
            <w:pPr>
              <w:pStyle w:val="8"/>
              <w:spacing w:before="148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325" w:type="dxa"/>
          </w:tcPr>
          <w:p>
            <w:pPr>
              <w:pStyle w:val="8"/>
              <w:spacing w:before="148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>
              <w:rPr>
                <w:rFonts w:hint="default"/>
                <w:spacing w:val="-2"/>
                <w:sz w:val="24"/>
                <w:lang w:val="en-US"/>
              </w:rPr>
              <w:t>6</w:t>
            </w:r>
            <w:r>
              <w:rPr>
                <w:spacing w:val="-2"/>
                <w:sz w:val="24"/>
              </w:rPr>
              <w:t>/1</w:t>
            </w:r>
            <w:r>
              <w:rPr>
                <w:rFonts w:hint="default"/>
                <w:spacing w:val="-2"/>
                <w:sz w:val="24"/>
                <w:lang w:val="en-US"/>
              </w:rPr>
              <w:t>7</w:t>
            </w:r>
            <w:r>
              <w:rPr>
                <w:spacing w:val="-2"/>
                <w:sz w:val="24"/>
              </w:rPr>
              <w:t>.10.202</w:t>
            </w:r>
            <w:r>
              <w:rPr>
                <w:rFonts w:hint="default"/>
                <w:spacing w:val="-2"/>
                <w:sz w:val="24"/>
                <w:lang w:val="en-US"/>
              </w:rPr>
              <w:t>4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4073" w:type="dxa"/>
          </w:tcPr>
          <w:p>
            <w:pPr>
              <w:pStyle w:val="8"/>
              <w:spacing w:before="148"/>
              <w:ind w:left="4"/>
              <w:rPr>
                <w:sz w:val="24"/>
              </w:rPr>
            </w:pPr>
            <w:r>
              <w:rPr>
                <w:sz w:val="24"/>
              </w:rPr>
              <w:t>Deskriptivni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metod</w:t>
            </w:r>
          </w:p>
        </w:tc>
        <w:tc>
          <w:tcPr>
            <w:tcW w:w="4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102" w:type="dxa"/>
          </w:tcPr>
          <w:p>
            <w:pPr>
              <w:pStyle w:val="8"/>
              <w:spacing w:before="148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325" w:type="dxa"/>
          </w:tcPr>
          <w:p>
            <w:pPr>
              <w:pStyle w:val="8"/>
              <w:spacing w:before="148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>
              <w:rPr>
                <w:rFonts w:hint="default"/>
                <w:spacing w:val="-2"/>
                <w:sz w:val="24"/>
                <w:lang w:val="en-US"/>
              </w:rPr>
              <w:t>3</w:t>
            </w:r>
            <w:r>
              <w:rPr>
                <w:spacing w:val="-2"/>
                <w:sz w:val="24"/>
              </w:rPr>
              <w:t>/2</w:t>
            </w:r>
            <w:r>
              <w:rPr>
                <w:rFonts w:hint="default"/>
                <w:spacing w:val="-2"/>
                <w:sz w:val="24"/>
                <w:lang w:val="en-US"/>
              </w:rPr>
              <w:t>4</w:t>
            </w:r>
            <w:r>
              <w:rPr>
                <w:spacing w:val="-2"/>
                <w:sz w:val="24"/>
              </w:rPr>
              <w:t>.10.202</w:t>
            </w:r>
            <w:r>
              <w:rPr>
                <w:rFonts w:hint="default"/>
                <w:spacing w:val="-2"/>
                <w:sz w:val="24"/>
                <w:lang w:val="en-US"/>
              </w:rPr>
              <w:t>4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4073" w:type="dxa"/>
          </w:tcPr>
          <w:p>
            <w:pPr>
              <w:pStyle w:val="8"/>
              <w:spacing w:before="148"/>
              <w:ind w:left="6"/>
              <w:rPr>
                <w:sz w:val="24"/>
              </w:rPr>
            </w:pPr>
            <w:r>
              <w:rPr>
                <w:sz w:val="24"/>
              </w:rPr>
              <w:t>Anamnestičke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studije</w:t>
            </w:r>
          </w:p>
        </w:tc>
        <w:tc>
          <w:tcPr>
            <w:tcW w:w="4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102" w:type="dxa"/>
          </w:tcPr>
          <w:p>
            <w:pPr>
              <w:pStyle w:val="8"/>
              <w:spacing w:before="184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325" w:type="dxa"/>
          </w:tcPr>
          <w:p>
            <w:pPr>
              <w:pStyle w:val="8"/>
              <w:spacing w:before="184"/>
              <w:ind w:right="1"/>
              <w:rPr>
                <w:sz w:val="24"/>
              </w:rPr>
            </w:pPr>
            <w:r>
              <w:rPr>
                <w:rFonts w:hint="default"/>
                <w:spacing w:val="-2"/>
                <w:sz w:val="24"/>
                <w:lang w:val="en-US"/>
              </w:rPr>
              <w:t>30</w:t>
            </w:r>
            <w:r>
              <w:rPr>
                <w:spacing w:val="-2"/>
                <w:sz w:val="24"/>
              </w:rPr>
              <w:t>/</w:t>
            </w:r>
            <w:r>
              <w:rPr>
                <w:rFonts w:hint="default"/>
                <w:spacing w:val="-2"/>
                <w:sz w:val="24"/>
                <w:lang w:val="en-US"/>
              </w:rPr>
              <w:t>31</w:t>
            </w:r>
            <w:r>
              <w:rPr>
                <w:spacing w:val="-2"/>
                <w:sz w:val="24"/>
              </w:rPr>
              <w:t>.1</w:t>
            </w:r>
            <w:r>
              <w:rPr>
                <w:rFonts w:hint="default"/>
                <w:spacing w:val="-2"/>
                <w:sz w:val="24"/>
                <w:lang w:val="en-US"/>
              </w:rPr>
              <w:t>0</w:t>
            </w:r>
            <w:r>
              <w:rPr>
                <w:spacing w:val="-2"/>
                <w:sz w:val="24"/>
              </w:rPr>
              <w:t>.202</w:t>
            </w:r>
            <w:r>
              <w:rPr>
                <w:rFonts w:hint="default"/>
                <w:spacing w:val="-2"/>
                <w:sz w:val="24"/>
                <w:lang w:val="en-US"/>
              </w:rPr>
              <w:t>4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4073" w:type="dxa"/>
          </w:tcPr>
          <w:p>
            <w:pPr>
              <w:pStyle w:val="8"/>
              <w:spacing w:before="184"/>
              <w:ind w:left="110" w:right="107"/>
              <w:rPr>
                <w:sz w:val="24"/>
              </w:rPr>
            </w:pPr>
            <w:r>
              <w:rPr>
                <w:sz w:val="24"/>
              </w:rPr>
              <w:t>Kohortne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studije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eksperiment</w:t>
            </w:r>
          </w:p>
        </w:tc>
        <w:tc>
          <w:tcPr>
            <w:tcW w:w="4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102" w:type="dxa"/>
          </w:tcPr>
          <w:p>
            <w:pPr>
              <w:pStyle w:val="8"/>
              <w:spacing w:before="148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325" w:type="dxa"/>
          </w:tcPr>
          <w:p>
            <w:pPr>
              <w:pStyle w:val="8"/>
              <w:spacing w:before="148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>
              <w:rPr>
                <w:rFonts w:hint="default"/>
                <w:spacing w:val="-2"/>
                <w:sz w:val="24"/>
                <w:lang w:val="en-US"/>
              </w:rPr>
              <w:t>6</w:t>
            </w:r>
            <w:r>
              <w:rPr>
                <w:spacing w:val="-2"/>
                <w:sz w:val="24"/>
              </w:rPr>
              <w:t>/0</w:t>
            </w:r>
            <w:r>
              <w:rPr>
                <w:rFonts w:hint="default"/>
                <w:spacing w:val="-2"/>
                <w:sz w:val="24"/>
                <w:lang w:val="en-US"/>
              </w:rPr>
              <w:t>7</w:t>
            </w:r>
            <w:r>
              <w:rPr>
                <w:spacing w:val="-2"/>
                <w:sz w:val="24"/>
              </w:rPr>
              <w:t>.11.202</w:t>
            </w:r>
            <w:r>
              <w:rPr>
                <w:rFonts w:hint="default"/>
                <w:spacing w:val="-2"/>
                <w:sz w:val="24"/>
                <w:lang w:val="en-US"/>
              </w:rPr>
              <w:t>4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4073" w:type="dxa"/>
          </w:tcPr>
          <w:p>
            <w:pPr>
              <w:pStyle w:val="8"/>
              <w:spacing w:line="290" w:lineRule="atLeast"/>
              <w:ind w:left="1695" w:hanging="1491"/>
              <w:jc w:val="left"/>
              <w:rPr>
                <w:sz w:val="24"/>
              </w:rPr>
            </w:pPr>
            <w:r>
              <w:rPr>
                <w:sz w:val="24"/>
              </w:rPr>
              <w:t>Istraživanje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epidemije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epidemiološki </w:t>
            </w:r>
            <w:r>
              <w:rPr>
                <w:spacing w:val="-2"/>
                <w:sz w:val="24"/>
              </w:rPr>
              <w:t>upitnik</w:t>
            </w:r>
          </w:p>
        </w:tc>
        <w:tc>
          <w:tcPr>
            <w:tcW w:w="4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102" w:type="dxa"/>
          </w:tcPr>
          <w:p>
            <w:pPr>
              <w:pStyle w:val="8"/>
              <w:spacing w:before="148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325" w:type="dxa"/>
          </w:tcPr>
          <w:p>
            <w:pPr>
              <w:pStyle w:val="8"/>
              <w:spacing w:before="148"/>
              <w:ind w:right="1"/>
              <w:rPr>
                <w:sz w:val="24"/>
              </w:rPr>
            </w:pPr>
            <w:r>
              <w:rPr>
                <w:rFonts w:hint="default"/>
                <w:spacing w:val="-2"/>
                <w:sz w:val="24"/>
                <w:lang w:val="en-US"/>
              </w:rPr>
              <w:t>20</w:t>
            </w:r>
            <w:r>
              <w:rPr>
                <w:spacing w:val="-2"/>
                <w:sz w:val="24"/>
              </w:rPr>
              <w:t>/</w:t>
            </w:r>
            <w:r>
              <w:rPr>
                <w:rFonts w:hint="default"/>
                <w:spacing w:val="-2"/>
                <w:sz w:val="24"/>
                <w:lang w:val="en-US"/>
              </w:rPr>
              <w:t>21</w:t>
            </w:r>
            <w:r>
              <w:rPr>
                <w:spacing w:val="-2"/>
                <w:sz w:val="24"/>
              </w:rPr>
              <w:t>.11.202</w:t>
            </w:r>
            <w:r>
              <w:rPr>
                <w:rFonts w:hint="default"/>
                <w:spacing w:val="-2"/>
                <w:sz w:val="24"/>
                <w:lang w:val="en-US"/>
              </w:rPr>
              <w:t>4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4073" w:type="dxa"/>
          </w:tcPr>
          <w:p>
            <w:pPr>
              <w:pStyle w:val="8"/>
              <w:spacing w:before="148"/>
              <w:ind w:left="2"/>
              <w:rPr>
                <w:sz w:val="24"/>
              </w:rPr>
            </w:pPr>
            <w:r>
              <w:rPr>
                <w:sz w:val="24"/>
              </w:rPr>
              <w:t>Bolničke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infekcije</w:t>
            </w:r>
          </w:p>
        </w:tc>
        <w:tc>
          <w:tcPr>
            <w:tcW w:w="4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102" w:type="dxa"/>
          </w:tcPr>
          <w:p>
            <w:pPr>
              <w:pStyle w:val="8"/>
              <w:spacing w:before="148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325" w:type="dxa"/>
          </w:tcPr>
          <w:p>
            <w:pPr>
              <w:pStyle w:val="8"/>
              <w:spacing w:before="148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>
              <w:rPr>
                <w:rFonts w:hint="default"/>
                <w:spacing w:val="-2"/>
                <w:sz w:val="24"/>
                <w:lang w:val="en-US"/>
              </w:rPr>
              <w:t>7</w:t>
            </w:r>
            <w:r>
              <w:rPr>
                <w:spacing w:val="-2"/>
                <w:sz w:val="24"/>
              </w:rPr>
              <w:t>/2</w:t>
            </w:r>
            <w:r>
              <w:rPr>
                <w:rFonts w:hint="default"/>
                <w:spacing w:val="-2"/>
                <w:sz w:val="24"/>
                <w:lang w:val="en-US"/>
              </w:rPr>
              <w:t>8</w:t>
            </w:r>
            <w:r>
              <w:rPr>
                <w:spacing w:val="-2"/>
                <w:sz w:val="24"/>
              </w:rPr>
              <w:t>.11.202</w:t>
            </w:r>
            <w:r>
              <w:rPr>
                <w:rFonts w:hint="default"/>
                <w:spacing w:val="-2"/>
                <w:sz w:val="24"/>
                <w:lang w:val="en-US"/>
              </w:rPr>
              <w:t>4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4073" w:type="dxa"/>
          </w:tcPr>
          <w:p>
            <w:pPr>
              <w:pStyle w:val="8"/>
              <w:spacing w:before="148"/>
              <w:ind w:left="0"/>
              <w:rPr>
                <w:sz w:val="24"/>
              </w:rPr>
            </w:pPr>
            <w:r>
              <w:rPr>
                <w:sz w:val="24"/>
              </w:rPr>
              <w:t>Hidrične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alimentarne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epidemije</w:t>
            </w:r>
          </w:p>
        </w:tc>
        <w:tc>
          <w:tcPr>
            <w:tcW w:w="4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102" w:type="dxa"/>
          </w:tcPr>
          <w:p>
            <w:pPr>
              <w:pStyle w:val="8"/>
              <w:spacing w:before="148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325" w:type="dxa"/>
          </w:tcPr>
          <w:p>
            <w:pPr>
              <w:pStyle w:val="8"/>
              <w:spacing w:before="148"/>
              <w:ind w:firstLine="472" w:firstLineChars="200"/>
              <w:jc w:val="left"/>
              <w:rPr>
                <w:sz w:val="24"/>
              </w:rPr>
            </w:pPr>
            <w:r>
              <w:rPr>
                <w:rFonts w:hint="default"/>
                <w:spacing w:val="-2"/>
                <w:sz w:val="24"/>
                <w:lang w:val="en-US"/>
              </w:rPr>
              <w:t>04/05.12</w:t>
            </w:r>
            <w:r>
              <w:rPr>
                <w:spacing w:val="-2"/>
                <w:sz w:val="24"/>
              </w:rPr>
              <w:t>.202</w:t>
            </w:r>
            <w:r>
              <w:rPr>
                <w:rFonts w:hint="default"/>
                <w:spacing w:val="-2"/>
                <w:sz w:val="24"/>
                <w:lang w:val="en-US"/>
              </w:rPr>
              <w:t>4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4073" w:type="dxa"/>
          </w:tcPr>
          <w:p>
            <w:pPr>
              <w:pStyle w:val="8"/>
              <w:spacing w:before="148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Imunizacija</w:t>
            </w:r>
          </w:p>
        </w:tc>
        <w:tc>
          <w:tcPr>
            <w:tcW w:w="4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102" w:type="dxa"/>
          </w:tcPr>
          <w:p>
            <w:pPr>
              <w:pStyle w:val="8"/>
              <w:spacing w:before="145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325" w:type="dxa"/>
          </w:tcPr>
          <w:p>
            <w:pPr>
              <w:pStyle w:val="8"/>
              <w:spacing w:before="145"/>
              <w:ind w:right="1"/>
              <w:rPr>
                <w:sz w:val="24"/>
              </w:rPr>
            </w:pPr>
            <w:r>
              <w:rPr>
                <w:rFonts w:hint="default"/>
                <w:spacing w:val="-2"/>
                <w:sz w:val="24"/>
                <w:lang w:val="en-US"/>
              </w:rPr>
              <w:t xml:space="preserve"> 11</w:t>
            </w:r>
            <w:r>
              <w:rPr>
                <w:spacing w:val="-2"/>
                <w:sz w:val="24"/>
              </w:rPr>
              <w:t>/</w:t>
            </w:r>
            <w:r>
              <w:rPr>
                <w:rFonts w:hint="default"/>
                <w:spacing w:val="-2"/>
                <w:sz w:val="24"/>
                <w:lang w:val="en-US"/>
              </w:rPr>
              <w:t>12</w:t>
            </w:r>
            <w:r>
              <w:rPr>
                <w:spacing w:val="-2"/>
                <w:sz w:val="24"/>
              </w:rPr>
              <w:t>.12.202</w:t>
            </w:r>
            <w:r>
              <w:rPr>
                <w:rFonts w:hint="default"/>
                <w:spacing w:val="-2"/>
                <w:sz w:val="24"/>
                <w:lang w:val="en-US"/>
              </w:rPr>
              <w:t>4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4073" w:type="dxa"/>
          </w:tcPr>
          <w:p>
            <w:pPr>
              <w:pStyle w:val="8"/>
              <w:spacing w:before="145"/>
              <w:ind w:left="6"/>
              <w:rPr>
                <w:sz w:val="24"/>
              </w:rPr>
            </w:pPr>
            <w:r>
              <w:rPr>
                <w:sz w:val="24"/>
              </w:rPr>
              <w:t>Respiratorne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kontaktne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epidemije</w:t>
            </w:r>
          </w:p>
        </w:tc>
        <w:tc>
          <w:tcPr>
            <w:tcW w:w="4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102" w:type="dxa"/>
          </w:tcPr>
          <w:p>
            <w:pPr>
              <w:pStyle w:val="8"/>
              <w:spacing w:before="145"/>
              <w:ind w:left="7" w:right="2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325" w:type="dxa"/>
          </w:tcPr>
          <w:p>
            <w:pPr>
              <w:pStyle w:val="8"/>
              <w:spacing w:before="145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>
              <w:rPr>
                <w:rFonts w:hint="default"/>
                <w:spacing w:val="-2"/>
                <w:sz w:val="24"/>
                <w:lang w:val="en-US"/>
              </w:rPr>
              <w:t>8</w:t>
            </w:r>
            <w:r>
              <w:rPr>
                <w:spacing w:val="-2"/>
                <w:sz w:val="24"/>
              </w:rPr>
              <w:t>/1</w:t>
            </w:r>
            <w:r>
              <w:rPr>
                <w:rFonts w:hint="default"/>
                <w:spacing w:val="-2"/>
                <w:sz w:val="24"/>
                <w:lang w:val="en-US"/>
              </w:rPr>
              <w:t>9</w:t>
            </w:r>
            <w:r>
              <w:rPr>
                <w:spacing w:val="-2"/>
                <w:sz w:val="24"/>
              </w:rPr>
              <w:t>.12.202</w:t>
            </w:r>
            <w:r>
              <w:rPr>
                <w:rFonts w:hint="default"/>
                <w:spacing w:val="-2"/>
                <w:sz w:val="24"/>
                <w:lang w:val="en-US"/>
              </w:rPr>
              <w:t>4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4073" w:type="dxa"/>
          </w:tcPr>
          <w:p>
            <w:pPr>
              <w:pStyle w:val="8"/>
              <w:spacing w:line="292" w:lineRule="exact"/>
              <w:ind w:left="110" w:right="107"/>
              <w:rPr>
                <w:sz w:val="24"/>
              </w:rPr>
            </w:pPr>
            <w:r>
              <w:rPr>
                <w:sz w:val="24"/>
              </w:rPr>
              <w:t>HIV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infekcija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ostale </w:t>
            </w:r>
            <w:r>
              <w:rPr>
                <w:spacing w:val="-2"/>
                <w:sz w:val="24"/>
              </w:rPr>
              <w:t>seksualno</w:t>
            </w:r>
          </w:p>
          <w:p>
            <w:pPr>
              <w:pStyle w:val="8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prenosive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infekcije</w:t>
            </w:r>
          </w:p>
        </w:tc>
        <w:tc>
          <w:tcPr>
            <w:tcW w:w="4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102" w:type="dxa"/>
          </w:tcPr>
          <w:p>
            <w:pPr>
              <w:pStyle w:val="8"/>
              <w:spacing w:before="292"/>
              <w:ind w:left="7" w:right="2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325" w:type="dxa"/>
          </w:tcPr>
          <w:p>
            <w:pPr>
              <w:pStyle w:val="8"/>
              <w:spacing w:before="292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>
              <w:rPr>
                <w:rFonts w:hint="default"/>
                <w:spacing w:val="-2"/>
                <w:sz w:val="24"/>
                <w:lang w:val="en-US"/>
              </w:rPr>
              <w:t>5</w:t>
            </w:r>
            <w:r>
              <w:rPr>
                <w:spacing w:val="-2"/>
                <w:sz w:val="24"/>
              </w:rPr>
              <w:t>/2</w:t>
            </w:r>
            <w:r>
              <w:rPr>
                <w:rFonts w:hint="default"/>
                <w:spacing w:val="-2"/>
                <w:sz w:val="24"/>
                <w:lang w:val="en-US"/>
              </w:rPr>
              <w:t>6</w:t>
            </w:r>
            <w:r>
              <w:rPr>
                <w:spacing w:val="-2"/>
                <w:sz w:val="24"/>
              </w:rPr>
              <w:t>.12.202</w:t>
            </w:r>
            <w:r>
              <w:rPr>
                <w:rFonts w:hint="default"/>
                <w:spacing w:val="-2"/>
                <w:sz w:val="24"/>
                <w:lang w:val="en-US"/>
              </w:rPr>
              <w:t>4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4073" w:type="dxa"/>
          </w:tcPr>
          <w:p>
            <w:pPr>
              <w:pStyle w:val="8"/>
              <w:spacing w:line="292" w:lineRule="exact"/>
              <w:ind w:left="110" w:right="107"/>
              <w:rPr>
                <w:sz w:val="24"/>
              </w:rPr>
            </w:pPr>
            <w:r>
              <w:rPr>
                <w:sz w:val="24"/>
              </w:rPr>
              <w:t>Prevencija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masovnih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nezaraznih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bolesti</w:t>
            </w:r>
          </w:p>
          <w:p>
            <w:pPr>
              <w:pStyle w:val="8"/>
              <w:spacing w:line="290" w:lineRule="atLeast"/>
              <w:ind w:left="240" w:right="235"/>
              <w:rPr>
                <w:sz w:val="24"/>
              </w:rPr>
            </w:pPr>
            <w:r>
              <w:rPr>
                <w:sz w:val="24"/>
              </w:rPr>
              <w:t>(povrede,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maligne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bolesti,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mentalne </w:t>
            </w:r>
            <w:r>
              <w:rPr>
                <w:spacing w:val="-2"/>
                <w:sz w:val="24"/>
              </w:rPr>
              <w:t>bolesti)</w:t>
            </w:r>
          </w:p>
        </w:tc>
        <w:tc>
          <w:tcPr>
            <w:tcW w:w="4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102" w:type="dxa"/>
          </w:tcPr>
          <w:p>
            <w:pPr>
              <w:pStyle w:val="8"/>
              <w:spacing w:before="1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8"/>
              <w:ind w:left="7" w:right="2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325" w:type="dxa"/>
          </w:tcPr>
          <w:p>
            <w:pPr>
              <w:pStyle w:val="8"/>
              <w:spacing w:before="1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8"/>
              <w:ind w:right="1"/>
              <w:rPr>
                <w:sz w:val="24"/>
              </w:rPr>
            </w:pPr>
            <w:r>
              <w:rPr>
                <w:rFonts w:hint="default"/>
                <w:spacing w:val="-2"/>
                <w:sz w:val="24"/>
                <w:lang w:val="en-US"/>
              </w:rPr>
              <w:t>08</w:t>
            </w:r>
            <w:r>
              <w:rPr>
                <w:spacing w:val="-2"/>
                <w:sz w:val="24"/>
              </w:rPr>
              <w:t>/</w:t>
            </w:r>
            <w:r>
              <w:rPr>
                <w:rFonts w:hint="default"/>
                <w:spacing w:val="-2"/>
                <w:sz w:val="24"/>
                <w:lang w:val="en-US"/>
              </w:rPr>
              <w:t>09</w:t>
            </w:r>
            <w:r>
              <w:rPr>
                <w:spacing w:val="-2"/>
                <w:sz w:val="24"/>
              </w:rPr>
              <w:t>.01.202</w:t>
            </w:r>
            <w:r>
              <w:rPr>
                <w:rFonts w:hint="default"/>
                <w:spacing w:val="-2"/>
                <w:sz w:val="24"/>
                <w:lang w:val="en-US"/>
              </w:rPr>
              <w:t>5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4073" w:type="dxa"/>
          </w:tcPr>
          <w:p>
            <w:pPr>
              <w:pStyle w:val="8"/>
              <w:spacing w:line="292" w:lineRule="exact"/>
              <w:ind w:left="110" w:right="102"/>
              <w:rPr>
                <w:sz w:val="24"/>
              </w:rPr>
            </w:pPr>
            <w:r>
              <w:rPr>
                <w:sz w:val="24"/>
              </w:rPr>
              <w:t>Prevencija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masovnih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nezaraznih </w:t>
            </w:r>
            <w:r>
              <w:rPr>
                <w:spacing w:val="-2"/>
                <w:sz w:val="24"/>
              </w:rPr>
              <w:t>bolesti</w:t>
            </w:r>
          </w:p>
          <w:p>
            <w:pPr>
              <w:pStyle w:val="8"/>
              <w:spacing w:line="290" w:lineRule="atLeast"/>
              <w:ind w:left="468" w:right="464"/>
              <w:rPr>
                <w:sz w:val="24"/>
              </w:rPr>
            </w:pPr>
            <w:r>
              <w:rPr>
                <w:sz w:val="24"/>
              </w:rPr>
              <w:t>(kardiovaskularne,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respiratorne, endokrinološke, metaboličke)</w:t>
            </w:r>
          </w:p>
        </w:tc>
        <w:tc>
          <w:tcPr>
            <w:tcW w:w="4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02" w:type="dxa"/>
          </w:tcPr>
          <w:p>
            <w:pPr>
              <w:pStyle w:val="8"/>
              <w:spacing w:before="165"/>
              <w:ind w:left="7" w:right="1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325" w:type="dxa"/>
          </w:tcPr>
          <w:p>
            <w:pPr>
              <w:pStyle w:val="8"/>
              <w:spacing w:before="165"/>
              <w:rPr>
                <w:rFonts w:hint="default"/>
                <w:sz w:val="24"/>
                <w:lang w:val="en-US"/>
              </w:rPr>
            </w:pPr>
            <w:r>
              <w:rPr>
                <w:spacing w:val="-2"/>
                <w:sz w:val="24"/>
              </w:rPr>
              <w:t>1</w:t>
            </w:r>
            <w:r>
              <w:rPr>
                <w:rFonts w:hint="default"/>
                <w:spacing w:val="-2"/>
                <w:sz w:val="24"/>
                <w:lang w:val="en-US"/>
              </w:rPr>
              <w:t>5</w:t>
            </w:r>
            <w:r>
              <w:rPr>
                <w:spacing w:val="-2"/>
                <w:sz w:val="24"/>
              </w:rPr>
              <w:t>/1</w:t>
            </w:r>
            <w:r>
              <w:rPr>
                <w:rFonts w:hint="default"/>
                <w:spacing w:val="-2"/>
                <w:sz w:val="24"/>
                <w:lang w:val="en-US"/>
              </w:rPr>
              <w:t>6</w:t>
            </w:r>
            <w:r>
              <w:rPr>
                <w:spacing w:val="-2"/>
                <w:sz w:val="24"/>
              </w:rPr>
              <w:t>.01.202</w:t>
            </w:r>
            <w:r>
              <w:rPr>
                <w:rFonts w:hint="default"/>
                <w:spacing w:val="-2"/>
                <w:sz w:val="24"/>
                <w:lang w:val="en-US"/>
              </w:rPr>
              <w:t>5.</w:t>
            </w:r>
          </w:p>
        </w:tc>
        <w:tc>
          <w:tcPr>
            <w:tcW w:w="4073" w:type="dxa"/>
          </w:tcPr>
          <w:p>
            <w:pPr>
              <w:pStyle w:val="8"/>
              <w:spacing w:before="165"/>
              <w:ind w:left="4"/>
              <w:rPr>
                <w:sz w:val="24"/>
              </w:rPr>
            </w:pPr>
            <w:r>
              <w:rPr>
                <w:sz w:val="24"/>
              </w:rPr>
              <w:t>Vanredne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situacije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biološko </w:t>
            </w:r>
            <w:r>
              <w:rPr>
                <w:spacing w:val="-2"/>
                <w:sz w:val="24"/>
              </w:rPr>
              <w:t>oružje</w:t>
            </w:r>
          </w:p>
        </w:tc>
        <w:tc>
          <w:tcPr>
            <w:tcW w:w="4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02" w:type="dxa"/>
          </w:tcPr>
          <w:p>
            <w:pPr>
              <w:pStyle w:val="8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325" w:type="dxa"/>
          </w:tcPr>
          <w:p>
            <w:pPr>
              <w:pStyle w:val="8"/>
              <w:spacing w:before="165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>
              <w:rPr>
                <w:rFonts w:hint="default"/>
                <w:spacing w:val="-2"/>
                <w:sz w:val="24"/>
                <w:lang w:val="en-US"/>
              </w:rPr>
              <w:t>2</w:t>
            </w:r>
            <w:r>
              <w:rPr>
                <w:spacing w:val="-2"/>
                <w:sz w:val="24"/>
              </w:rPr>
              <w:t>/2</w:t>
            </w:r>
            <w:r>
              <w:rPr>
                <w:rFonts w:hint="default"/>
                <w:spacing w:val="-2"/>
                <w:sz w:val="24"/>
                <w:lang w:val="en-US"/>
              </w:rPr>
              <w:t>3</w:t>
            </w:r>
            <w:r>
              <w:rPr>
                <w:spacing w:val="-2"/>
                <w:sz w:val="24"/>
              </w:rPr>
              <w:t>.01.202</w:t>
            </w:r>
            <w:r>
              <w:rPr>
                <w:rFonts w:hint="default"/>
                <w:spacing w:val="-2"/>
                <w:sz w:val="24"/>
                <w:lang w:val="en-US"/>
              </w:rPr>
              <w:t>5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4073" w:type="dxa"/>
          </w:tcPr>
          <w:p>
            <w:pPr>
              <w:pStyle w:val="8"/>
              <w:spacing w:before="165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POTPISI</w:t>
            </w:r>
          </w:p>
        </w:tc>
        <w:tc>
          <w:tcPr>
            <w:tcW w:w="4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5"/>
        <w:spacing w:before="6" w:line="292" w:lineRule="exact"/>
      </w:pPr>
      <w:r>
        <w:t>Literatura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vežbe:</w:t>
      </w:r>
    </w:p>
    <w:p>
      <w:pPr>
        <w:pStyle w:val="7"/>
        <w:numPr>
          <w:ilvl w:val="1"/>
          <w:numId w:val="4"/>
        </w:numPr>
        <w:tabs>
          <w:tab w:val="left" w:pos="2101"/>
        </w:tabs>
        <w:spacing w:before="0" w:after="0" w:line="305" w:lineRule="exact"/>
        <w:ind w:left="2101" w:right="0" w:hanging="360"/>
        <w:jc w:val="left"/>
        <w:rPr>
          <w:sz w:val="24"/>
        </w:rPr>
      </w:pP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line</w:t>
      </w:r>
      <w:r>
        <w:rPr>
          <w:spacing w:val="-3"/>
          <w:sz w:val="24"/>
        </w:rPr>
        <w:t xml:space="preserve"> </w:t>
      </w:r>
      <w:r>
        <w:rPr>
          <w:sz w:val="24"/>
        </w:rPr>
        <w:t>prezentacije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sajtu</w:t>
      </w:r>
      <w:r>
        <w:rPr>
          <w:spacing w:val="-3"/>
          <w:sz w:val="24"/>
        </w:rPr>
        <w:t xml:space="preserve"> </w:t>
      </w:r>
      <w:r>
        <w:rPr>
          <w:sz w:val="24"/>
        </w:rPr>
        <w:t>Instituta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javno</w:t>
      </w:r>
      <w:r>
        <w:rPr>
          <w:spacing w:val="-3"/>
          <w:sz w:val="24"/>
        </w:rPr>
        <w:t xml:space="preserve"> </w:t>
      </w:r>
      <w:r>
        <w:rPr>
          <w:sz w:val="24"/>
        </w:rPr>
        <w:t>zdravlje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Vojvodine</w:t>
      </w:r>
    </w:p>
    <w:p>
      <w:pPr>
        <w:pStyle w:val="7"/>
        <w:numPr>
          <w:ilvl w:val="1"/>
          <w:numId w:val="4"/>
        </w:numPr>
        <w:tabs>
          <w:tab w:val="left" w:pos="2101"/>
        </w:tabs>
        <w:spacing w:before="2" w:after="0" w:line="305" w:lineRule="exact"/>
        <w:ind w:left="2101" w:right="0" w:hanging="360"/>
        <w:jc w:val="left"/>
        <w:rPr>
          <w:sz w:val="24"/>
        </w:rPr>
      </w:pPr>
      <w:r>
        <w:rPr>
          <w:sz w:val="24"/>
        </w:rPr>
        <w:t>literatura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predavanja</w:t>
      </w:r>
    </w:p>
    <w:p>
      <w:pPr>
        <w:pStyle w:val="7"/>
        <w:numPr>
          <w:ilvl w:val="1"/>
          <w:numId w:val="4"/>
        </w:numPr>
        <w:tabs>
          <w:tab w:val="left" w:pos="2101"/>
        </w:tabs>
        <w:spacing w:before="0" w:after="0" w:line="305" w:lineRule="exact"/>
        <w:ind w:left="2101" w:right="0" w:hanging="360"/>
        <w:jc w:val="left"/>
        <w:rPr>
          <w:sz w:val="24"/>
        </w:rPr>
      </w:pPr>
      <w:r>
        <w:rPr>
          <w:sz w:val="24"/>
        </w:rPr>
        <w:t>dodatna</w:t>
      </w:r>
      <w:r>
        <w:rPr>
          <w:spacing w:val="-6"/>
          <w:sz w:val="24"/>
        </w:rPr>
        <w:t xml:space="preserve"> </w:t>
      </w:r>
      <w:r>
        <w:rPr>
          <w:sz w:val="24"/>
        </w:rPr>
        <w:t>literatura</w:t>
      </w:r>
      <w:r>
        <w:rPr>
          <w:spacing w:val="-3"/>
          <w:sz w:val="24"/>
        </w:rPr>
        <w:t xml:space="preserve"> </w:t>
      </w:r>
      <w:r>
        <w:rPr>
          <w:sz w:val="24"/>
        </w:rPr>
        <w:t>koju</w:t>
      </w:r>
      <w:r>
        <w:rPr>
          <w:spacing w:val="-2"/>
          <w:sz w:val="24"/>
        </w:rPr>
        <w:t xml:space="preserve"> </w:t>
      </w:r>
      <w:r>
        <w:rPr>
          <w:sz w:val="24"/>
        </w:rPr>
        <w:t>će</w:t>
      </w:r>
      <w:r>
        <w:rPr>
          <w:spacing w:val="-3"/>
          <w:sz w:val="24"/>
        </w:rPr>
        <w:t xml:space="preserve"> </w:t>
      </w:r>
      <w:r>
        <w:rPr>
          <w:sz w:val="24"/>
        </w:rPr>
        <w:t>dati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vežbodržači</w:t>
      </w:r>
    </w:p>
    <w:sectPr>
      <w:pgSz w:w="12240" w:h="15840"/>
      <w:pgMar w:top="1100" w:right="100" w:bottom="1240" w:left="340" w:header="0" w:footer="105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01"/>
    <w:family w:val="swiss"/>
    <w:pitch w:val="default"/>
    <w:sig w:usb0="A00006FF" w:usb1="4000205B" w:usb2="00000010" w:usb3="00000000" w:csb0="2000019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0" w:line="14" w:lineRule="auto"/>
      <w:ind w:left="0"/>
      <w:rPr>
        <w:sz w:val="20"/>
      </w:rPr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6644005</wp:posOffset>
              </wp:positionH>
              <wp:positionV relativeFrom="page">
                <wp:posOffset>9248140</wp:posOffset>
              </wp:positionV>
              <wp:extent cx="241300" cy="194310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5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6" o:spt="202" type="#_x0000_t202" style="position:absolute;left:0pt;margin-left:523.15pt;margin-top:728.2pt;height:15.3pt;width:19pt;mso-position-horizontal-relative:page;mso-position-vertical-relative:page;z-index:-251656192;mso-width-relative:page;mso-height-relative:page;" filled="f" stroked="f" coordsize="21600,21600" o:gfxdata="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DQ3Cz7bAAAADwEAAA8AAAAAAAAAAQAgAAAAIgAAAGRycy9kb3ducmV2LnhtbFBLAQIUABQAAAAI&#10;AIdO4kC3BP5IsQEAAHMDAAAOAAAAAAAAAAEAIAAAACo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5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</w:rPr>
                      <w:t>10</w:t>
                    </w:r>
                    <w:r>
                      <w:rPr>
                        <w:rFonts w:ascii="Times New Roman"/>
                        <w:spacing w:val="-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0"/>
      <w:numFmt w:val="bullet"/>
      <w:lvlText w:val=""/>
      <w:lvlJc w:val="left"/>
      <w:pPr>
        <w:ind w:left="1664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entative="0">
      <w:start w:val="0"/>
      <w:numFmt w:val="bullet"/>
      <w:lvlText w:val=""/>
      <w:lvlJc w:val="left"/>
      <w:pPr>
        <w:ind w:left="210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3177" w:hanging="360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4255" w:hanging="360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5333" w:hanging="360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6411" w:hanging="360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7488" w:hanging="360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8566" w:hanging="360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9644" w:hanging="360"/>
      </w:pPr>
      <w:rPr>
        <w:rFonts w:hint="default"/>
        <w:lang w:val="hr-HR" w:eastAsia="en-US" w:bidi="ar-SA"/>
      </w:rPr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2101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entative="0">
      <w:start w:val="0"/>
      <w:numFmt w:val="bullet"/>
      <w:lvlText w:val="•"/>
      <w:lvlJc w:val="left"/>
      <w:pPr>
        <w:ind w:left="3070" w:hanging="360"/>
      </w:pPr>
      <w:rPr>
        <w:rFonts w:hint="default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4040" w:hanging="360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5010" w:hanging="360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5980" w:hanging="360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6950" w:hanging="360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7920" w:hanging="360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8890" w:hanging="360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9860" w:hanging="360"/>
      </w:pPr>
      <w:rPr>
        <w:rFonts w:hint="default"/>
        <w:lang w:val="hr-HR" w:eastAsia="en-US" w:bidi="ar-SA"/>
      </w:rPr>
    </w:lvl>
  </w:abstractNum>
  <w:abstractNum w:abstractNumId="2">
    <w:nsid w:val="0053208E"/>
    <w:multiLevelType w:val="multilevel"/>
    <w:tmpl w:val="0053208E"/>
    <w:lvl w:ilvl="0" w:tentative="0">
      <w:start w:val="0"/>
      <w:numFmt w:val="bullet"/>
      <w:lvlText w:val="•"/>
      <w:lvlJc w:val="left"/>
      <w:pPr>
        <w:ind w:left="2454" w:hanging="329"/>
      </w:pPr>
      <w:rPr>
        <w:rFonts w:hint="default" w:ascii="Calibri" w:hAnsi="Calibri" w:eastAsia="Calibri" w:cs="Calibri"/>
        <w:spacing w:val="0"/>
        <w:w w:val="132"/>
        <w:lang w:val="hr-HR" w:eastAsia="en-US" w:bidi="ar-SA"/>
      </w:rPr>
    </w:lvl>
    <w:lvl w:ilvl="1" w:tentative="0">
      <w:start w:val="0"/>
      <w:numFmt w:val="bullet"/>
      <w:lvlText w:val="•"/>
      <w:lvlJc w:val="left"/>
      <w:pPr>
        <w:ind w:left="3394" w:hanging="329"/>
      </w:pPr>
      <w:rPr>
        <w:rFonts w:hint="default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4328" w:hanging="329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5262" w:hanging="329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6196" w:hanging="329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7130" w:hanging="329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8064" w:hanging="329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8998" w:hanging="329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9932" w:hanging="329"/>
      </w:pPr>
      <w:rPr>
        <w:rFonts w:hint="default"/>
        <w:lang w:val="hr-HR" w:eastAsia="en-US" w:bidi="ar-SA"/>
      </w:rPr>
    </w:lvl>
  </w:abstractNum>
  <w:abstractNum w:abstractNumId="3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1630" w:hanging="25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entative="0">
      <w:start w:val="0"/>
      <w:numFmt w:val="bullet"/>
      <w:lvlText w:val="•"/>
      <w:lvlJc w:val="left"/>
      <w:pPr>
        <w:ind w:left="2656" w:hanging="250"/>
      </w:pPr>
      <w:rPr>
        <w:rFonts w:hint="default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3672" w:hanging="250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4688" w:hanging="250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5704" w:hanging="250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6720" w:hanging="250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7736" w:hanging="250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8752" w:hanging="250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9768" w:hanging="250"/>
      </w:pPr>
      <w:rPr>
        <w:rFonts w:hint="default"/>
        <w:lang w:val="hr-HR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FAD0CAB"/>
    <w:rsid w:val="272E069E"/>
    <w:rsid w:val="4E1C04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hr-HR" w:eastAsia="en-US" w:bidi="ar-SA"/>
    </w:rPr>
  </w:style>
  <w:style w:type="paragraph" w:styleId="2">
    <w:name w:val="heading 1"/>
    <w:basedOn w:val="1"/>
    <w:qFormat/>
    <w:uiPriority w:val="1"/>
    <w:pPr>
      <w:ind w:left="1381"/>
      <w:outlineLvl w:val="1"/>
    </w:pPr>
    <w:rPr>
      <w:rFonts w:ascii="Calibri" w:hAnsi="Calibri" w:eastAsia="Calibri" w:cs="Calibri"/>
      <w:b/>
      <w:bCs/>
      <w:sz w:val="24"/>
      <w:szCs w:val="24"/>
      <w:lang w:val="hr-HR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spacing w:before="146"/>
      <w:ind w:left="1381"/>
    </w:pPr>
    <w:rPr>
      <w:rFonts w:ascii="Calibri" w:hAnsi="Calibri" w:eastAsia="Calibri" w:cs="Calibri"/>
      <w:sz w:val="24"/>
      <w:szCs w:val="24"/>
      <w:lang w:val="hr-HR" w:eastAsia="en-US" w:bidi="ar-SA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146"/>
      <w:ind w:left="2441" w:hanging="328"/>
    </w:pPr>
    <w:rPr>
      <w:rFonts w:ascii="Calibri" w:hAnsi="Calibri" w:eastAsia="Calibri" w:cs="Calibri"/>
      <w:lang w:val="hr-HR" w:eastAsia="en-US" w:bidi="ar-SA"/>
    </w:rPr>
  </w:style>
  <w:style w:type="paragraph" w:customStyle="1" w:styleId="8">
    <w:name w:val="Table Paragraph"/>
    <w:basedOn w:val="1"/>
    <w:qFormat/>
    <w:uiPriority w:val="1"/>
    <w:pPr>
      <w:ind w:left="9"/>
      <w:jc w:val="center"/>
    </w:pPr>
    <w:rPr>
      <w:rFonts w:ascii="Calibri" w:hAnsi="Calibri" w:eastAsia="Calibri" w:cs="Calibri"/>
      <w:lang w:val="hr-H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ScaleCrop>false</ScaleCrop>
  <LinksUpToDate>false</LinksUpToDate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2024-09-10T07:04:00Z</dcterms:created>
  <dc:creator>ivanam</dc:creator>
  <cp:lastModifiedBy>user</cp:lastModifiedBy>
  <dcterms:modified xsi:type="dcterms:W3CDTF">2024-09-10T09:32:57Z</dcterms:modified>
  <dc:title>Microsoft Word - MIV-EPID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2024-09-10T00:00:00Z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1033-12.2.0.13489</vt:lpwstr>
  </property>
  <property fmtid="{D5CDD505-2E9C-101B-9397-08002B2CF9AE}" pid="7" name="ICV">
    <vt:lpwstr>731D122910AD42458777FDE0600F34E5_13</vt:lpwstr>
  </property>
</Properties>
</file>